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NUTS 能否成为 Solana 链上的 ORDI ？</w:t>
      </w:r>
    </w:p>
    <w:p>
      <w:r>
        <w:t>作者：0xLeoDeng，LK Venture 合伙人 来源：X，@leodeng08</w:t>
      </w:r>
    </w:p>
    <w:p>
      <w:r>
        <w:t>最近在关注 Solana 上的新协议 Tiny SPL 和协议首个代币 $NUTS。上一次有这样澎湃激动的心情，可能还是去年 4 月份时看到 Ordi。</w:t>
      </w:r>
    </w:p>
    <w:p>
      <w:r>
        <w:t>先说结论——如果打开想象，$NUTS 具备成为 Solana 的 $ORDI 潜质。</w:t>
      </w:r>
    </w:p>
    <w:p>
      <w:r>
        <w:t>有人说 $NUTS 就是个 MEME token，有人说 Tiny SPL 协议不过是减少了租金费用，并不能称为巨大的进步，我觉得以上说法都略显片面。很多想法不吐不快。</w:t>
      </w:r>
    </w:p>
    <w:p>
      <w:r>
        <w:t>以下是关于花生 $NUTS 和 Tiny SPL 协议，我目前所知道的一切：</w:t>
      </w:r>
    </w:p>
    <w:p>
      <w:r>
        <w:t>1. 为 Solana 引入「状态压缩（state compression）」</w:t>
      </w:r>
    </w:p>
    <w:p>
      <w:r>
        <w:t>与以太坊不同，Solana 会收取在其网络上的账户一笔用于存储数据状态的费用，即租金。如果账户无法支付租金，系统将删除这个账户，以减少为那些不再维护的数据花费存储成本。随着 SOL 价格快速上涨，租金费用也越来越贵。Tiny SPL 利用 Solana 上的状态压缩，让用户无需支付租金即可拥有代币。</w:t>
      </w:r>
    </w:p>
    <w:p>
      <w:r>
        <w:t>压缩是 Solana 的刚需，「状态压缩」也是 2023 年 Solana 生态上的技术热点。因此，Tiny SPL 协议属于“标准层面”的改进，和 Ordinals、Stacks 历史意义类似。</w:t>
      </w:r>
    </w:p>
    <w:p>
      <w:r>
        <w:t>2. 为 Solana 项目方大规模空投，提供完美技术保障</w:t>
      </w:r>
    </w:p>
    <w:p>
      <w:r>
        <w:t>Solana 空投狂潮即将到来，很多顶级项目都在为大规模空投做准备。</w:t>
      </w:r>
    </w:p>
    <w:p>
      <w:r>
        <w:t>通过 Tiny SPL 协议，Solana 上部署 NFT 的费用大幅降低，甚至可以忽略不计，可以完美实现 NFT 碎片化以及 meme 空投最大的成本节约。</w:t>
      </w:r>
    </w:p>
    <w:p>
      <w:r>
        <w:t>例如， @wenwencoin WEN 需要空投一百万用户，如果直接空投将浪费数以万计的费用，因此 WEN 选择让用户申领，但是如果使用 Tiny SPL 协议，空投成本几乎为零。</w:t>
      </w:r>
    </w:p>
    <w:p>
      <w:r>
        <w:t>3. 首次实现 cNFT（压缩非同质代币）与 Token 的双向自由流动（NFT&lt;-&gt;FT）</w:t>
      </w:r>
    </w:p>
    <w:p>
      <w:r>
        <w:t>现在，通过 Tiny SPL 协议，花生的 token ($NUTS) 和 cNFT (DEEZ NUTS)，可以实现等价交换。在刚刚开设的 AMM swap 上（创始人并没有采用 Ray/Orca/等传统 dex），如果从链上观察，你会发现，自己卖出花生 cNFT，会通过路由 mint 花生 token 进入池子，换 sol 出来。 当你通过他的 dex 买入花生，会自动销毁池子里的 token，mint 一张相同数量的花生 cNFT 给你。</w:t>
      </w:r>
    </w:p>
    <w:p>
      <w:r>
        <w:t>这个改变意义重大，解决了困扰 NFT 已久的流动性问题。所有 cNFT 项目方都可以来使用 Tiny SPL 标准变成 token，变成能做 lp 可以直接 swap 的 Cnfts，所以 Tiny SPL 协议打造的是一个 Solana 的新基建。NFT-FT 只是应用之一，冰山一角。</w:t>
      </w:r>
    </w:p>
    <w:p>
      <w:r>
        <w:t>4. 关于协议创始人</w:t>
      </w:r>
    </w:p>
    <w:p>
      <w:r>
        <w:t>协议创始人 @sol_idity 之前是 Web3 支付基础设施 Sphere 的全栈工程师，做支付概念项目，代码能力很强，花生的 github 最开始是 2023 年 11 月准备的，项目也准备了两个月的时间。</w:t>
      </w:r>
    </w:p>
    <w:p>
      <w:r>
        <w:t>而且，创始人手里币不多，曾提议增发，但社区不允许，他就不增发，实属为爱发电...典型的技术男</w:t>
      </w:r>
    </w:p>
    <w:p>
      <w:r>
        <w:t>5. 关于花生 $NUTS 的价值</w:t>
      </w:r>
    </w:p>
    <w:p>
      <w:r>
        <w:t>$NUTS 是 Tiny SPL 协议的第一个代币，官方 1 月 27 号才推出了 swap 功能，组建流动池，AMM 自动做市。</w:t>
      </w:r>
    </w:p>
    <w:p>
      <w:r>
        <w:t>开局采用公平随机分发 freemint，随机函数 mint，100-1000 个，讲求随机性和公平性</w:t>
      </w:r>
    </w:p>
    <w:p>
      <w:r>
        <w:t>$NUTS 总供应量 2100w，目前价格 $0.37，市值约 750w</w:t>
      </w:r>
    </w:p>
    <w:p>
      <w:r>
        <w:t>相比较， $ORDI 市值约是 $NUTS 的 170 倍</w:t>
      </w:r>
    </w:p>
    <w:p>
      <w:r>
        <w:t>6. 不得不说的 MEME（尽管我个人认为，Tiny SPL 实用价值更高）</w:t>
      </w:r>
    </w:p>
    <w:p>
      <w:r>
        <w:t>在 2024 年 1 月 3 日被 solana 联合创始人 Anatoly @aeyakovenko 转推置顶三天后，solana 社区多次表示对压缩 token 的期待。</w:t>
      </w:r>
    </w:p>
    <w:p>
      <w:r>
        <w:t>Solana 联创 Anatoly 不用多说，「喊单造富」效应明显，社区最为熟知的就是由 Anatoly 的推文及其恐龙扮相所衍生的 meme 币 SILLY，是稍早前 Solana 上关注度最高的 meme，其持有者中最高浮盈 2.7 万倍。那么，$NUTS 会不会成为下一个 SILLY？</w:t>
      </w:r>
    </w:p>
    <w:p>
      <w:r>
        <w:t>最后的最后，几个彩蛋：</w:t>
      </w:r>
    </w:p>
    <w:p>
      <w:r>
        <w:t>--马斯克最近连续两天，用花生 emoji 表情包回复评论，刚好呼应 $NUTS；</w:t>
      </w:r>
    </w:p>
    <w:p>
      <w:r>
        <w:t>--创始人发布了一首藏头诗“NFT SOON”，可能对应的是他项目最初说的持有 &gt;99DN 的花生可能有惊喜...</w:t>
      </w:r>
    </w:p>
    <w:p>
      <w:r>
        <w:t>--社区氛围非常好，很强大，开始交易时没有图表，社区就自己画，联系不上 Birdeye，社区就去冲了 Birdeye...</w:t>
      </w:r>
    </w:p>
    <w:p>
      <w:r>
        <w:t>--有消息，Tiny SPL 已经和 OK wallet 成员在沟通业务合作...</w:t>
      </w:r>
    </w:p>
    <w:p>
      <w:r>
        <w:t>嘿，花生 $NUTS，这看上去太酷了！今天我们都是花生仁</w:t>
      </w:r>
    </w:p>
    <w:p>
      <w:r>
        <w:t>--如果你看好 Solana 生态在接下来新牛市的新叙事和发展，</w:t>
      </w:r>
    </w:p>
    <w:p>
      <w:r>
        <w:t>--如果你肯定“正统性+实用性”创新技术协议的历史意义，</w:t>
      </w:r>
    </w:p>
    <w:p>
      <w:r>
        <w:t>--如果你还在羡慕那些 1u/2u 时候买入 Ordi 的钻石手们…</w:t>
      </w:r>
    </w:p>
    <w:p>
      <w:r>
        <w:t>--花生，$NUTS，绝对值得你深入去了解。</w:t>
      </w:r>
    </w:p>
    <w:p>
      <w:r>
        <w:t>非常高兴看到 Solana 生态有越来越多的技术开发者们的贡献。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