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web3、区块链行业是普通人逆天改命的最大机会</w:t>
      </w:r>
    </w:p>
    <w:p>
      <w:r>
        <w:t>这个世界唯一不变的就是变，就像一个静止的事情都是有参照物一样。区块链行业发展太快了，学习力很强的人都不能精准的把握当下的形势，更不能提刚刚入行或者资讯不多的人了。</w:t>
      </w:r>
    </w:p>
    <w:p>
      <w:r>
        <w:t>对于普通人而言，什么是机会？能够足够公平竞争的机会才是，其他的都是假象！比如说中国烟草公司很赚钱，中国的银行很赚钱，中国的大医院非常赚钱，关键是永远不缺生意。但是哪一个轮到你老百姓去做，别说做，就是你想参与其中的可能性都非常小，这就是现实中的不公平！</w:t>
      </w:r>
    </w:p>
    <w:p>
      <w:r>
        <w:t>区块链技术的诞生，真的是人类诞生以来，相对而言最公平的工具，它虽然做不到绝对的公平，但是已经解决了非常多的不公平的问题，因为它的去中心化，它的不可篡改，使得很多有能力的人可以发挥自己的才能，从而成就一番事业！</w:t>
      </w:r>
    </w:p>
    <w:p>
      <w:r>
        <w:t>自从比特币诞生以来，2009年到现在的2024年，事实证明通过区块链行业逆天改命的人数绝对比如何一个行业要多！最关键的是都不是靠关系或者什么的资源改变的，而是靠运气加上对行业的认知，做出来正确的选项决定的！</w:t>
      </w:r>
    </w:p>
    <w:p>
      <w:r>
        <w:t>区块链技术发展到现在，已经非常的成熟，唯一缺乏的就是实际落地的项目和产业，这点不用担心，随着AI人工智能等技术的更新迭代，区块链技术绝对会像互联网技术一样服务各行各业！</w:t>
      </w:r>
    </w:p>
    <w:p>
      <w:r>
        <w:t>现如今区块链技术唯一能够大显身手，能够落地的唯一元宇宙赛道，他可以赋能实体产业，通过虚拟经济可以增加更多的体验感和沉浸感，绝对是未来社交和虚拟经济的必然发展趋势！</w:t>
      </w:r>
    </w:p>
    <w:p>
      <w:r>
        <w:t>元宇宙虽好，但是可不要认为市面上所有的所谓元宇宙项目就是真正的在做元宇宙的事情，很多都是打着元宇宙的旗号做着融资诈骗的事情！没有足够认知，你真的无法分辨！因为学校没有教你这些，社会上更没有人管你，真心的告诉你社会本质？我写这些文章的意义也就体现在这上面！我把我十年的行业经验毫无保留的告诉你真相，目的就是让看到文章的你看到实物的本质，从而做出最有利于自己的判断，让自己不成为韭菜，而是成为能拿到结果的人！</w:t>
      </w:r>
    </w:p>
    <w:p>
      <w:r>
        <w:t>前段时间提到的原力元宇宙，虽然市场进场人已经很多了，但是你一定不要被忽悠进场！哪怕自己被坑，也要明白被坑的清清楚楚！现如今全国注册用户已经几十万！原因很简单，因为忽悠人的能力很强，而进场被拉人头的这帮人认知真的不够！所以才很容易听信别人，最后被收割！</w:t>
      </w:r>
    </w:p>
    <w:p>
      <w:r>
        <w:t>金融市场是非常残酷的，很多人问我什么是金融市场，我告诉你，只要和钱有任何关系的都属于金融市场，很多场合或许你不明白而已！</w:t>
      </w:r>
    </w:p>
    <w:p>
      <w:r>
        <w:t>人生短短几十载，身体健康，开心幸福的过好每一天比什么都重要！其他的一切外在都是生活中的点缀，或许好或许坏，但是都不重要，微不足道！</w:t>
      </w:r>
    </w:p>
    <w:p>
      <w:r>
        <w:t>作为普通人的我们唯一能做的就是保护好自己。通过提高行业认知，拥有足够专业的判断，多去结交能让你提高认知，对你有帮助的朋友，做好长期的理财规划，你才能改变现状，让自己越来越好。</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