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如何利用AI来交易加密货币？</w:t>
      </w:r>
    </w:p>
    <w:p>
      <w:r>
        <w:t>3EX | 全球首家一站式AI交易平台 | AI对话式生成策略 |</w:t>
      </w:r>
    </w:p>
    <w:p>
      <w:r>
        <w:t>https://www.3ex.com</w:t>
      </w:r>
    </w:p>
    <w:p>
      <w:r>
        <w:t>3EX是全球首家一站式AI交易平台，通过与AI对话实现，策略定制、参数调整、盈亏模拟、信号执行、策略带单、一键跟单。用3EX-AI交易，帮代理拉新，帮用户赚钱。</w:t>
      </w:r>
    </w:p>
    <w:p>
      <w:pPr>
        <w:pStyle w:val="Heading2"/>
      </w:pPr>
      <w:r>
        <w:t>引言</w:t>
      </w:r>
    </w:p>
    <w:p>
      <w:r>
        <w:t>在数字货币的世界里，加密货币市场以其巨大的增长潜力和波动性吸引了众多投资者的目光。市场上涌现的各种加密货币为投资者提供了多样化的选择，但同时也带来了复杂的挑战，如急剧的价格波动和投资决策的不确定性。在这样的环境下，获取及时准确的市场信息、制定有效的交易策略成为了投资者最关心的问题。</w:t>
      </w:r>
    </w:p>
    <w:p>
      <w:r>
        <w:t>3EX交易平台，作为全球首家一站式AI交易平台，提供了一站式的AI交易服务，帮助用户应对加密货币市场的挑战。3EX通过一系列的用户友好型工具和功能，包括但不限于交易策略脚本创建、历史盈亏模拟、自动触发交易信号等，为投资者提供支持。这些工具旨在简化交易流程，帮助用户无需深入复杂的市场分析即可做出更加明智的交易决策。</w:t>
      </w:r>
    </w:p>
    <w:p>
      <w:r>
        <w:t>通过AI交易跟单功能，3EX进一步为投资者提供了复制成功交易策略的便利，允许用户跟随经验丰富的交易者，从而在加密货币市场中实现稳定的盈利。这一功能特别适合那些希望减少市场研究负担、快速进入交易的投资者。</w:t>
      </w:r>
    </w:p>
    <w:p>
      <w:pPr>
        <w:pStyle w:val="Heading2"/>
      </w:pPr>
      <w:r>
        <w:t>AI交易的基本概念</w:t>
      </w:r>
    </w:p>
    <w:p>
      <w:r>
        <w:t>AI交易指的是应用人工智能技术来辅助交易决策和执行的过程。提高交易效率和效果。例如，通过自动化的交易脚本和策略，3EX能够实现交易的自动化。</w:t>
      </w:r>
    </w:p>
    <w:p>
      <w:pPr>
        <w:pStyle w:val="Heading3"/>
      </w:pPr>
      <w:r>
        <w:t>AI交易在3EX平台的应用</w:t>
      </w:r>
    </w:p>
    <w:p>
      <w:r>
        <w:t>在3EX平台上，AI交易的应用主要体现在提供一系列工具和服务来支持用户的交易活动。这包括但不限于：</w:t>
      </w:r>
    </w:p>
    <w:p>
      <w:r>
        <w:t>自动执行预设交易指令：帮助用户根据预先定义的条件自动执行买卖操作，减少手动监控的需求。</w:t>
      </w:r>
    </w:p>
    <w:p>
      <w:r>
        <w:t>交易策略脚本创建：用户可以通过平台提供的工具来定义自己的交易策略，实现交易的自动化。</w:t>
      </w:r>
    </w:p>
    <w:p>
      <w:r>
        <w:t>模拟历史盈亏：用户能够测试自己的交易策略在历史市场条件下的表现，从而优化策略。</w:t>
      </w:r>
    </w:p>
    <w:p>
      <w:pPr>
        <w:pStyle w:val="Heading3"/>
      </w:pPr>
      <w:r>
        <w:t>AI交易与传统交易的对比（在3EX平台上的应用）</w:t>
      </w:r>
    </w:p>
    <w:p>
      <w:r>
        <w:t>自动化程度：通过3EX平台，用户能够实现交易的自动化，相比全手动的传统交易方式，这大大提高了交易的便捷性和效率。</w:t>
      </w:r>
    </w:p>
    <w:p>
      <w:r>
        <w:t>策略测试和优化：3EX提供的模拟历史盈亏功能，使得用户在实际投入资金之前，就能测试和优化自己的交易策略，这是传统交易难以实现的。</w:t>
      </w:r>
    </w:p>
    <w:p>
      <w:r>
        <w:t>易用性：3EX通过简化交易策略的创建和执行，使得即使是没有复杂技术背景的用户也能轻松上手，这提高了交易的可访问性。</w:t>
      </w:r>
    </w:p>
    <w:p>
      <w:pPr>
        <w:pStyle w:val="Heading2"/>
      </w:pPr>
      <w:r>
        <w:t>3EX AI交易平台简介</w:t>
      </w:r>
    </w:p>
    <w:p>
      <w:r>
        <w:t>3EX作为全球首家一站式AI交易平台，通过整合GPT的强大AI能力，为数字资产交易领域带来了革命性的变革 ，体现了3EX对于创新技术在金融领域应用的深远洞察和积极实践。</w:t>
      </w:r>
    </w:p>
    <w:p>
      <w:pPr>
        <w:pStyle w:val="Heading3"/>
      </w:pPr>
      <w:r>
        <w:t>特色和优势</w:t>
      </w:r>
    </w:p>
    <w:p>
      <w:r>
        <w:t>AI策略创建与执行：用户可以通过简单的对话形式，轻松创建交易策略脚本，模拟历史盈亏，自动触发交易信号，并执行交易指令，实现7×24小时的自动化数字资产投资 。</w:t>
      </w:r>
    </w:p>
    <w:p>
      <w:r>
        <w:t>AI交易跟单系统：为了惠及更多投资用户，3EX还提供了AI交易跟单功能，让带单老师和跟单用户互惠互利，通过一键跟单，用户即可享受AI交易策略带来的时代红利 。</w:t>
      </w:r>
    </w:p>
    <w:p>
      <w:r>
        <w:t>全面支持和服务：3EX不仅提供了一站式AI交易服务及多种交易功能，还提供“24/7”多语言客户服务，致力于为全球用户提供安全、高效、便捷、智能的数字资产交易体验 。</w:t>
      </w:r>
    </w:p>
    <w:p>
      <w:pPr>
        <w:pStyle w:val="Heading3"/>
      </w:pPr>
      <w:r>
        <w:t>如何帮助用户实现更高效的投资收益</w:t>
      </w:r>
    </w:p>
    <w:p>
      <w:r>
        <w:t>简化交易流程：用户通过与AI的对话就能创建和执行交易策略，这大大简化了交易流程，降低了交易的复杂性和门槛 。</w:t>
      </w:r>
    </w:p>
    <w:p>
      <w:r>
        <w:t>24/7自动化交易：利用AI技术的能力，3EX平台可以实现全天候自动监控市场，根据预设策略及时执行交易，确保用户不会错过任何盈利机会 。</w:t>
      </w:r>
    </w:p>
    <w:p>
      <w:r>
        <w:t>透明和公正的跟单系统：通过AI跟单系统，用户可以复制成功的交易策略，而这些策略的业绩水平和交易信号都是清晰、公正透明的，帮助投资者识别高效、盈利的策略 。</w:t>
      </w:r>
    </w:p>
    <w:p>
      <w:r>
        <w:t>3EX通过其创新的一站式AI交易服务，不仅为资深币圈用户、KOL、区块链从业者等提供了强大的交易工具和服务，而且也为普通用户打开了进入数字资产交易市场的大门，使得每个人都有机会在这个快速发展的领域中获得成功。</w:t>
      </w:r>
    </w:p>
    <w:p>
      <w:pPr>
        <w:pStyle w:val="Heading3"/>
      </w:pPr>
      <w:r>
        <w:t>如何使用AI交易平台进行加密货币交易</w:t>
      </w:r>
    </w:p>
    <w:p>
      <w:r>
        <w:t>3EX AI交易平台提供了强大而灵活的工具和功能，使得用户能够轻松入门并优化自己的交易策略。以下是使用3EX平台的几个关键步骤：</w:t>
      </w:r>
    </w:p>
    <w:p>
      <w:pPr>
        <w:pStyle w:val="Heading2"/>
      </w:pPr>
      <w:r>
        <w:t>注册和设置3EX AI交易账户</w:t>
      </w:r>
    </w:p>
    <w:p>
      <w:r>
        <w:t>访问3EX官网：首先，用户需要访问3EX的官方网站并点击注册按钮。</w:t>
      </w:r>
    </w:p>
    <w:p>
      <w:r>
        <w:t>填写注册信息：提供必要的注册信息，如电子邮件地址、用户名和密码。对于需要额外验证的地区，可能还需要提供手机号码。</w:t>
      </w:r>
    </w:p>
    <w:p>
      <w:r>
        <w:t>账户验证：通过邮箱或手机收到的验证码完成账户验证，确保用户的账户安全。</w:t>
      </w:r>
    </w:p>
    <w:p>
      <w:r>
        <w:t>设置安全措施：为了保护账户安全，建议用户设置双因素认证（2FA），增加账户的安全级别。</w:t>
      </w:r>
    </w:p>
    <w:p>
      <w:pPr>
        <w:pStyle w:val="Heading3"/>
      </w:pPr>
      <w:r>
        <w:t>创建和优化交易策略</w:t>
      </w:r>
    </w:p>
    <w:p>
      <w:r>
        <w:t>模版策略：3EX平台为用户提供了多种策略模版，用户可以根据自己的交易偏好选择合适的模版。这些模版覆盖了不同的交易风格和市场条件，为用户提供了良好的起点。</w:t>
      </w:r>
    </w:p>
    <w:p>
      <w:r>
        <w:t>指标应用：用户可以在创建交易策略时应用不同的市场指标，如MA（移动平均线）、RSI（相对强弱指数）等，来帮助判断入场和退出的最佳时机。</w:t>
      </w:r>
    </w:p>
    <w:p>
      <w:r>
        <w:t>文字描述：3EX允许用户通过简单的文字描述来定义交易策略。平台的AI技术可以理解这些描述，并据此自动生成交易指令。</w:t>
      </w:r>
    </w:p>
    <w:p>
      <w:pPr>
        <w:pStyle w:val="Heading3"/>
      </w:pPr>
      <w:r>
        <w:t>利用3EX的跟单功能享受AI交易红利</w:t>
      </w:r>
    </w:p>
    <w:p>
      <w:r>
        <w:t>选择盈利策略：用户可以在3EX平台上浏览不同的带单专家及其交易策略的历史表现，包括收益率、风险等级等关键指标。</w:t>
      </w:r>
    </w:p>
    <w:p>
      <w:r>
        <w:t>一键跟单：确定跟单选择后，用户可以简单地点击“跟单”按钮，自动复制该带单老师的交易策略。这一过程不需要用户深入了解复杂的交易知识和策略。</w:t>
      </w:r>
    </w:p>
    <w:p>
      <w:r>
        <w:t>管理和调整跟单策略：虽然跟单过程是自动化的，用户仍然可以根据自己的风险偏好和市场变化，随时调整跟单策略或停止跟单。</w:t>
      </w:r>
    </w:p>
    <w:p>
      <w:pPr>
        <w:pStyle w:val="Heading3"/>
      </w:pPr>
      <w:r>
        <w:t>3EX AI交易平台的未来展望</w:t>
      </w:r>
    </w:p>
    <w:p>
      <w:r>
        <w:t>3EX AI交易平台自推出以来，凭借其创新的技术和用户友好的服务在加密货币交易领域获得了显著的成就。展望未来，3EX计划继续在AI交易技术上进行创新，进一步优化用户体验，并在全球加密货币市场中扩大其影响力。</w:t>
      </w:r>
    </w:p>
    <w:p>
      <w:pPr>
        <w:pStyle w:val="Heading3"/>
      </w:pPr>
      <w:r>
        <w:t>持续创新和发展方向</w:t>
      </w:r>
    </w:p>
    <w:p>
      <w:r>
        <w:t>技术进步：3EX将持续探索最新的人工智能技术，如深度学习和自然语言处理，以进一步提高其AI交易算法的准确性和效率。这包括优化现有的交易策略生成和执行机制，以及开发新的模型来更好地预测市场动态。</w:t>
      </w:r>
    </w:p>
    <w:p>
      <w:r>
        <w:t>用户体验优化：为了提供更加个性化和便捷的交易体验，3EX计划进一步优化其用户界面和交互设计。这可能包括增强其移动应用的功能，提供更多定制化的交易提醒和报告，以及简化注册和交易流程。</w:t>
      </w:r>
    </w:p>
    <w:p>
      <w:r>
        <w:t>全球扩展：3EX将继续拓展其全球用户基础，通过本地化策略和合作伙伴关系进入新的市场。此外，平台也将遵循全球各地的监管要求，确保提供合规、安全的交易环境。</w:t>
      </w:r>
    </w:p>
    <w:p>
      <w:pPr>
        <w:pStyle w:val="Heading3"/>
      </w:pPr>
      <w:r>
        <w:t>AI交易对加密货币市场未来发展的影响</w:t>
      </w:r>
    </w:p>
    <w:p>
      <w:r>
        <w:t>市场效率提升：随着AI交易技术的普及和完善，加密货币市场的交易效率和透明度将得到提升。AI的应用有助于更快地发现价格不一致和套利机会，促进市场的健康发展。</w:t>
      </w:r>
    </w:p>
    <w:p>
      <w:r>
        <w:t>投资门槛降低：AI交易平台，如3EX，通过提供易于使用的交易工具和策略，使得普通投资者也能够轻松参与加密货币交易，降低了市场参与门槛。</w:t>
      </w:r>
    </w:p>
    <w:p>
      <w:r>
        <w:t>市场参与者多样化：AI交易的发展将吸引更多的投资者和机构进入加密货币市场，包括那些寻求高级算法交易解决方案的专业投资者，从而增加市场的深度和流动性。</w:t>
      </w:r>
    </w:p>
    <w:p>
      <w:pPr>
        <w:pStyle w:val="Heading2"/>
      </w:pPr>
      <w:r>
        <w:t>结语</w:t>
      </w:r>
    </w:p>
    <w:p>
      <w:r>
        <w:t>随着加密货币市场的日益成熟和扩张，AI交易技术的引入代表了这一领域的重要进步。AI交易不仅提升了交易效率和决策的质量，还为投资者带来了前所未有的便利性和机会。通过自动化处理复杂的市场数据分析和执行交易策略，AI技术帮助投资者在这个高波动性的市场中寻找到稳定的收益路径。</w:t>
      </w:r>
    </w:p>
    <w:p>
      <w:r>
        <w:t>3EX AI交易平台，作为这一技术在加密货币交易领域的先行者，已经展示了AI在提升交易体验、降低入门门槛以及实现高效资产管理方面的巨大潜力。通过其一站式服务，从策略制定到执行，再到跟单交易的功能，3EX为用户提供了一个全面、便捷且高效的交易环境。</w:t>
      </w:r>
    </w:p>
    <w:p>
      <w:r>
        <w:t>在这个不断变化的市场中，投资者需要不断学习和适应新的技术和策略，以保持竞争力。3EX AI交易平台的出现，为所有级别的投资者打开了一扇窗，使他们能够利用最新的AI交易技术来优化自己的交易策略和提高盈利能力。无论是经验丰富的交易者还是刚入市的新手，3EX都提供了必要的工具和资源，帮助他们在这个充满机遇和挑战的市场中取得成功。</w:t>
      </w:r>
    </w:p>
    <w:p>
      <w:pPr>
        <w:pStyle w:val="Heading2"/>
      </w:pPr>
      <w:r>
        <w:t>3EX相关链接：</w:t>
      </w:r>
    </w:p>
    <w:p>
      <w:r>
        <w:t>Website: https://www.3ex.com或 https://www.3ex.global</w:t>
      </w:r>
    </w:p>
    <w:p>
      <w:r>
        <w:t>Twitter(EN): https://twitter.com/3exglobal</w:t>
      </w:r>
    </w:p>
    <w:p>
      <w:r>
        <w:t>Twitter(CN): https://twitter.com/3EX_ZH</w:t>
      </w:r>
    </w:p>
    <w:p>
      <w:r>
        <w:t>Telegram(EN)：https://t.me/global_3ex</w:t>
      </w:r>
    </w:p>
    <w:p>
      <w:r>
        <w:t>Telegram(CN)：https://t.me/chinese_3ex</w:t>
      </w:r>
    </w:p>
    <w:p>
      <w:r>
        <w:t>Discord：https://discord.gg/KHVVnPgpeT</w:t>
      </w:r>
    </w:p>
    <w:p>
      <w:r>
        <w:t>Facebook: https://www.facebook.com/profile.php?id=100092234370403</w:t>
      </w:r>
    </w:p>
    <w:p>
      <w:r>
        <w:t>Instagram: https://www.instagram.com/3EX.Exchange/</w:t>
      </w:r>
    </w:p>
    <w:p>
      <w:r>
        <w:t>Medium: https://medium.com/@3ex</w:t>
      </w:r>
    </w:p>
    <w:p>
      <w:r>
        <w:t>Reddit: https://www.reddit.com/user/3EXGLOBAL</w:t>
      </w:r>
    </w:p>
    <w:p>
      <w:r>
        <w:t>Youtube: https://youtube.com/@3EXGLOBAL?feature=shared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