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Slerf memecoin开发者无意中烧毁5亿枚代币</w:t>
      </w:r>
    </w:p>
    <w:p>
      <w:r>
        <w:t>作者：Oluwapelumi Adejumo，CryptoSlate；编译：邓通，本站</w:t>
      </w:r>
    </w:p>
    <w:p>
      <w:r>
        <w:t>Slerf memecoin 的开发者在今天无意中烧毁了流动性池和指定给预售参与者的 5 亿枚代币。 该项目在预售期间已成功筹集超过1000万美元。</w:t>
      </w:r>
    </w:p>
    <w:p>
      <w:r>
        <w:t>周末，该项目是众多基于 Solana 的 memecoin 之一，通过预售活动吸引了数百万加密货币爱好者。</w:t>
      </w:r>
    </w:p>
    <w:p>
      <w:r>
        <w:t>在此期间，不知名的 NFT 艺术家 Dekadente 通过预售名为 Smole 的memecoin筹集了价值超过 3000 万美元的 SOL。 同样，另一位名叫 Kero 的 NFT 艺术家通过他们的 memecoin NAP 筹集了超过 1000 万美元。</w:t>
      </w:r>
    </w:p>
    <w:p>
      <w:r>
        <w:t>加密货币研究员 0xGumshoe 透露，社区已在 Solana memecoin 预售中集体投资了约 1 亿美元。</w:t>
      </w:r>
    </w:p>
    <w:p>
      <w:r>
        <w:t>此外，</w:t>
      </w:r>
      <w:r>
        <w:t>memecoin 的热潮推动 Solana 去中心化交易量创下历史新高，Solana区块链在谷歌上的受欢迎程度现已超过以太坊。</w:t>
      </w:r>
    </w:p>
    <w:p>
      <w:pPr>
        <w:pStyle w:val="Heading2"/>
      </w:pPr>
      <w:r>
        <w:t>什么是预售？</w:t>
      </w:r>
    </w:p>
    <w:p>
      <w:r>
        <w:t>通常，预售让投资者将加密货币发送到指定的钱包地址，以换取代币发行后的加权分配。 然而，参与预售并不能保证代币分配。</w:t>
      </w:r>
    </w:p>
    <w:p>
      <w:r>
        <w:t>随着 The Book of Meme (BOME) 代币的意外成功，预售的受欢迎程度显著飙升，其价值大幅上涨超过 1,000%。 这种激增导致了包括币安在内的各个交易所的大量上线此类代币交易对。</w:t>
      </w:r>
    </w:p>
    <w:p>
      <w:r>
        <w:t>截至发稿，</w:t>
      </w:r>
      <w:r>
        <w:t>BOME 完全稀释后的市值约为 10 亿美元。</w:t>
      </w:r>
    </w:p>
    <w:p>
      <w:r>
        <w:t>尽管预售模式取得了明显的成功，但以太坊专家安东尼·萨萨诺（Anthony Sassano）将其描述为“招标庞氏骗局”。</w:t>
      </w:r>
    </w:p>
    <w:p>
      <w:r>
        <w:t>他说：“人们可以用自己的钱做他们想做的事，但将钱汇到“memecoin 预售”实际上是非常愚蠢的。”</w:t>
      </w:r>
    </w:p>
    <w:p>
      <w:pPr>
        <w:pStyle w:val="Heading2"/>
      </w:pPr>
      <w:r>
        <w:t>警惕欺诈者</w:t>
      </w:r>
    </w:p>
    <w:p>
      <w:r>
        <w:t>不幸的是，预售方式的不确定性使其成为欺诈者利用毫无戒心的投资者的途径。</w:t>
      </w:r>
    </w:p>
    <w:p>
      <w:r>
        <w:t>链上加密货币侦探 ZachXBT 呼吁人们关注那些趁机利用社区的“骗子”账户。 链上数据显示，他标记的一个账户筹集了约 4,935.55 SOL，价值约 100 万美元，用于购买尚未发布的 memecoin。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