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Arbitrum基金会投资，The Beacon GameFi 游戏保姆级通关攻略</w:t>
      </w:r>
    </w:p>
    <w:p>
      <w:r>
        <w:t>The Beacon 是Arbitrum基金会投资的一款肉鸽类RPG游戏，目前已经开启3个阶段先前线任务时间。2022年底The Beacon Demo版本在 Arbitrum 上线一周时间，玩家数量就将近突破 20000多，拿下了非常不错的链游数据，早期参与大概率会获得不错的收益。</w:t>
      </w:r>
    </w:p>
    <w:p>
      <w:r>
        <w:t>Writ of Passage NFT【WL】白名单+空投预期+$ARB代币，0成本建议参与一下 。WL是The beacon最新发布的白名单，参考之前发布的2个NFT，预计会有不错的收益：</w:t>
      </w:r>
    </w:p>
    <w:p>
      <w:r>
        <w:t>Pets NFT第一轮发售价是80U，目前地板价是2449U，涨了2061%。</w:t>
      </w:r>
    </w:p>
    <w:p>
      <w:r>
        <w:t>Founding Characters发售价是40U，目前的地板价是112.27U，涨了280%。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516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5169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278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0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详细教程攻略可以看看：</w:t>
      </w:r>
    </w:p>
    <w:p>
      <w:r>
        <w:t>保姆级视频通关攻略：https://youtu.be/BANvZFcTCX8</w:t>
      </w:r>
    </w:p>
    <w:p>
      <w:r>
        <w:t>文字+视频攻略：https://x.com/jianshubiji/status/1803696926480650476</w:t>
      </w:r>
    </w:p>
    <w:p>
      <w:pPr>
        <w:pStyle w:val="Heading3"/>
      </w:pPr>
      <w:r>
        <w:t>参与时间</w:t>
      </w:r>
    </w:p>
    <w:p>
      <w:r>
        <w:t>第一阶段6月10日到6月30日，还有10天结束，0成本参与最好机会。</w:t>
      </w:r>
    </w:p>
    <w:p>
      <w:r>
        <w:t>第二和第三阶段：只对Writ of Passage NFT的Holders开放。</w:t>
      </w:r>
    </w:p>
    <w:p>
      <w:pPr>
        <w:pStyle w:val="Heading3"/>
      </w:pPr>
      <w:r>
        <w:t>相关链接</w:t>
      </w:r>
    </w:p>
    <w:p>
      <w:r>
        <w:t>The Beacon先前线任务 ：The Beacon</w:t>
      </w:r>
    </w:p>
    <w:p>
      <w:r>
        <w:t>先前线任务活动细则：https://shell-whip-bf9.notion.site/Writ-of-Passage-The-New-Frontiers-Quest-Global-Launch-More-609b9e958fe64894a768e3397530e73e</w:t>
      </w:r>
    </w:p>
    <w:p>
      <w:r>
        <w:t>Turesure页面：https://app.treasure.lol/games/the-beacon</w:t>
      </w:r>
    </w:p>
    <w:p>
      <w:r>
        <w:t>第一阶段先前线任务包括主线任务和2个支线任务：</w:t>
      </w:r>
    </w:p>
    <w:p>
      <w:r>
        <w:t>完成主线任务（社交媒体关注）可获得声望积分和Writ of Passage NFT【WL】白名单资格：</w:t>
      </w:r>
    </w:p>
    <w:p>
      <w:r>
        <w:t>铸造时间：预计在6月底，7月初。</w:t>
      </w:r>
    </w:p>
    <w:p>
      <w:r>
        <w:t>同时完成2条支线任务可以积累更多的声望积分，声望积分可以用来：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33761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376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2、开启宝箱，包含：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2197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19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阶段一详细任务攻略</w:t>
      </w:r>
    </w:p>
    <w:p>
      <w:pPr>
        <w:pStyle w:val="Heading4"/>
      </w:pPr>
      <w:r>
        <w:t>1、主线任务 【社交媒体任务】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552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55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A1、Join the ranks 【100声望积分】关注the beacon推特</w:t>
      </w:r>
    </w:p>
    <w:p>
      <w:r>
        <w:t>A2、Create your account 【100声望积分】连接钱包</w:t>
      </w:r>
    </w:p>
    <w:p>
      <w:r>
        <w:t>A3、Spread the word 【200声望积分】转推</w:t>
      </w:r>
    </w:p>
    <w:p>
      <w:r>
        <w:t>A4、Connect your Discord 【100声望积分】连接Discord</w:t>
      </w:r>
    </w:p>
    <w:p>
      <w:r>
        <w:t>开启宝箱1：500积分</w:t>
      </w:r>
    </w:p>
    <w:p>
      <w:r>
        <w:t>A5、Join our Discord server 【200声望积分】 加入DC社区</w:t>
      </w:r>
    </w:p>
    <w:p>
      <w:r>
        <w:t xml:space="preserve">A6、Check the new tralier 【200声望积分】 </w:t>
      </w:r>
      <w:r>
        <w:t>开启时间：2024–06–22 03:30</w:t>
      </w:r>
    </w:p>
    <w:p>
      <w:r>
        <w:t>A7、The world you must know 【400声望积分】未定</w:t>
      </w:r>
    </w:p>
    <w:p>
      <w:pPr>
        <w:pStyle w:val="Heading4"/>
      </w:pPr>
      <w:r>
        <w:t>2、支线B 【场景任务】</w:t>
      </w:r>
    </w:p>
    <w:p>
      <w:r>
        <w:t>Tips：看到问号、叹号的人要点击交流，有发光特效的物件需要点击移除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7778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77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B1、And so It Begans +Share your feat【200声望积分】</w:t>
      </w:r>
    </w:p>
    <w:p>
      <w:r>
        <w:t>通关点：找到带问号的角色 — 再去攻打完稻草人 — 返回找到带问号的角色</w:t>
      </w:r>
    </w:p>
    <w:p>
      <w:r>
        <w:t>开启宝箱2：500积分</w:t>
      </w:r>
    </w:p>
    <w:p>
      <w:r>
        <w:t>B2、A Test of Resilience +Share your feat【300声望积分】</w:t>
      </w:r>
    </w:p>
    <w:p>
      <w:r>
        <w:t>通关点：酒馆中需要搬掉中间的花瓶 — 找到带问号的角色</w:t>
      </w:r>
    </w:p>
    <w:p>
      <w:r>
        <w:t>B3、 The Blacksmith’s Favor【300声望积分】</w:t>
      </w:r>
    </w:p>
    <w:p>
      <w:r>
        <w:t>通关点：找到带叹号的铁匠 — 通过罐子，打碎全部罐子就要重新来 — 找到带叹号的农夫 — 找到带叹号的食物 — 返回找到铁匠</w:t>
      </w:r>
    </w:p>
    <w:p>
      <w:r>
        <w:t>开启宝箱3：600积分</w:t>
      </w:r>
    </w:p>
    <w:p>
      <w:r>
        <w:t>B4、A Lesson In Hospitality【300声望积分】搬箱子+推特分享</w:t>
      </w:r>
    </w:p>
    <w:p>
      <w:r>
        <w:t>通关点：找到带叹号的女生 — 把发光的箱子搬掉 — 再次和女生交流 — 找到带问号老头</w:t>
      </w:r>
    </w:p>
    <w:p>
      <w:r>
        <w:t>B5、 A Guided Tour 【300声望积分】选择正确的物件+推特分享</w:t>
      </w:r>
    </w:p>
    <w:p>
      <w:r>
        <w:t>通关点：找到2个叹号角色，进入地下关卡 — 和中间的巫师交流 — 选择中间的炸弹，其余的会出现一群怪物 — 再次和巫师交流</w:t>
      </w:r>
    </w:p>
    <w:p>
      <w:r>
        <w:t>开启宝箱4：700积分</w:t>
      </w:r>
    </w:p>
    <w:p>
      <w:r>
        <w:t>B6、Part VI — Ancient Technology 【400声望积分】点火炬+推特分享</w:t>
      </w:r>
    </w:p>
    <w:p>
      <w:r>
        <w:t>通关点：找到叹号老头 — 点火炬顺序2–3–1–4</w:t>
      </w:r>
    </w:p>
    <w:p>
      <w:r>
        <w:t>B7、Only The Mightiest 【400声望积分】</w:t>
      </w:r>
    </w:p>
    <w:p>
      <w:r>
        <w:t>通关点：找带叹号的角色交互-进入洞穴-找到黄发老头即可通关</w:t>
      </w:r>
    </w:p>
    <w:p>
      <w:r>
        <w:t>3、支线C 【</w:t>
      </w:r>
      <w:r>
        <w:t>闯关任务】</w:t>
      </w:r>
    </w:p>
    <w:p>
      <w:r>
        <w:t>技能点：WASD上下左右移动+空格是闪现技能，左键攻击，右键蓄力。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1490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4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C1、Prove Your Worth 【300声望积分】</w:t>
      </w:r>
    </w:p>
    <w:p>
      <w:r>
        <w:t>评级：容易</w:t>
      </w:r>
    </w:p>
    <w:p>
      <w:r>
        <w:t>通关点：主要是打怪，远距离攻击就行，后半部分没录上。</w:t>
      </w:r>
    </w:p>
    <w:p>
      <w:r>
        <w:t>开启宝箱5：700积分</w:t>
      </w:r>
    </w:p>
    <w:p>
      <w:r>
        <w:t>C2、Pebblemite Madness【300声望积分】</w:t>
      </w:r>
    </w:p>
    <w:p>
      <w:r>
        <w:t>评级：容易</w:t>
      </w:r>
    </w:p>
    <w:p>
      <w:r>
        <w:t>通关点：闪现加速移动，左键打怪，前几波蜘蛛出现可以边打边退，最后持续空格闪现跑过去，比蜘蛛快就能通关。</w:t>
      </w:r>
    </w:p>
    <w:p>
      <w:r>
        <w:t>C3、TRAPS 【400声望积分】</w:t>
      </w:r>
    </w:p>
    <w:p>
      <w:r>
        <w:t>评级：一般</w:t>
      </w:r>
    </w:p>
    <w:p>
      <w:r>
        <w:t>开启宝箱6：700积分</w:t>
      </w:r>
    </w:p>
    <w:p>
      <w:r>
        <w:t>通关点：躲避火焰攻击和喷射器、地钉领域不停留，多使用闪现技能增加移动速度，在安全位置等怪物过来进行攻击，最后可以闪现直接跑过去。</w:t>
      </w:r>
    </w:p>
    <w:p>
      <w:r>
        <w:t>C4、Mechanic Abomination 【400声望积分】</w:t>
      </w:r>
    </w:p>
    <w:p>
      <w:r>
        <w:t>评级：难度增加</w:t>
      </w:r>
    </w:p>
    <w:p>
      <w:r>
        <w:t>通关点：躲避Boss和怪物攻击，在短时间内打掉三个能量罐子，躲在能量罐子后面可以躲避红球，BOSS发光时攻打掉血会比较快，空格+2次左键就是快速闪现攻击2次，其余靠走位。</w:t>
      </w:r>
    </w:p>
    <w:p>
      <w:r>
        <w:t>C5、Dodge For Your Life 【500声望积分】</w:t>
      </w:r>
    </w:p>
    <w:p>
      <w:r>
        <w:t>评级：难度增加</w:t>
      </w:r>
    </w:p>
    <w:p>
      <w:r>
        <w:t>通关点：开头利用空格闪现技巧快速跑，尽量不要打怪，接着闪现攻击，躲避火焰、地钉、喷射器，其余靠走位。</w:t>
      </w:r>
    </w:p>
    <w:p>
      <w:r>
        <w:t>开启宝箱7：700积分</w:t>
      </w:r>
    </w:p>
    <w:p>
      <w:r>
        <w:t>C6、The Grin【500声望积分】</w:t>
      </w:r>
    </w:p>
    <w:p>
      <w:r>
        <w:t>评级：非常难</w:t>
      </w:r>
    </w:p>
    <w:p>
      <w:r>
        <w:t>本关boss共有4种技能，简单命名为红脸冲撞、天降陨石、圆形法球和无序法球。最佳的攻击时间是当boss触发圆形法球和红脸冲撞Boss休息的时候，而其他技能建议躲避保存血量来提高容错率。</w:t>
      </w:r>
    </w:p>
    <w:p>
      <w:r>
        <w:t>1、天降陨石：是目前最难的技能，建议玩家首先远离boss，需注意陨石的掉落，等紫球扩散，利用闪现和走位躲过。</w:t>
      </w:r>
    </w:p>
    <w:p>
      <w:r>
        <w:t>2、圆形法球：以boss为中心散发圆形有规律顺序的法球，这里建议是离boss近一点，躲避的同时保证自己的左键可以打到boss。</w:t>
      </w:r>
    </w:p>
    <w:p>
      <w:r>
        <w:t>3、红脸冲撞：建议反方向躲避或闪现位移即可，冲撞5次后，boss会进入短暂的休息状态，这个时候是攻击的最佳时间。</w:t>
      </w:r>
    </w:p>
    <w:p>
      <w:r>
        <w:t>4、无序法球：建议频繁闪现躲避，该技能释放时能进攻的机会不多，进攻反而大概率扣血，不划算。</w:t>
      </w:r>
    </w:p>
    <w:p>
      <w:r>
        <w:t>C7、Dawnport’s Finest 【1500声望积分】</w:t>
      </w:r>
    </w:p>
    <w:p>
      <w:r>
        <w:t>评级：非常难</w:t>
      </w:r>
    </w:p>
    <w:p>
      <w:r>
        <w:t>包含4关，主要策略是躲避攻击，闪现通过。第一关多采用按鼠标右键蓄力远距离攻击；第二关躲避紫色圆球，边打边退，快速到关口，打掉火焰进入第三关；第三关30秒倒计时，蓄力+闪现攻击，注意躲避发射器；第四关需要杀掉30个怪，注意躲避墙面发射器和陨石攻击，使用闪现技能迅速通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