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Web3公共物品生态与技术展望 | AMA实录</w:t>
      </w:r>
    </w:p>
    <w:p>
      <w:r>
        <w:t>撰文：安吉，本站</w:t>
      </w:r>
    </w:p>
    <w:p>
      <w:r>
        <w:t>水、电、公共交通、政府服务等公共物品在现实世界很重要。在Web3世界，公共物品亦如是，比如聚焦于Web3产品资助的Gitcoin，就多次得到以太坊创始人Vitalik的多次力赞。</w:t>
      </w:r>
    </w:p>
    <w:p>
      <w:r>
        <w:t>众所周知，以太坊生态的公共物品发展得相对最好，但近期其他生态也开始发力公共物品，比如Cosmso。2024年5月，Cosmos Hub社区高票（有超过10亿美金的ATOM投赞成票）通过了917号提案，为DoraHacks AEZ二次方Grant拨款百万美金用于在Cosmos社区运行为期两年、共十轮二次方资助。全部资金将通过Dora Factory的协议栈分配给Cosmos和应用链生态公共物品建设者和早期项目开发者。随后一周Dora Factory宣布获得新一轮1000万美金战略融资。</w:t>
      </w:r>
    </w:p>
    <w:p>
      <w:r>
        <w:t>聚焦于“Web3公共物品生态与技术展望”，本站近期组织了一期Twitter Space，嘉宾包括Dora Factory核心贡献者 Steve，资深独立研究员NingNing，来自LXDAO的Cikey，以及浙大区块链协会会长Artist。</w:t>
      </w:r>
    </w:p>
    <w:p>
      <w:r>
        <w:t>本次讨论聚焦于Web3生态中公共物品的定义、重要性、特点、与Web2时代的公共物品的区别、以及面临的挑战和未来展望。公共物品在Web3中被理解为那些不以盈利为主要目标，但能够为社区提供广泛使用和长期价值的产品或服务，如区块浏览器、数据平台、钱包等。这些产品的持续运营和开发对于Web3生态的健康至关重要，但它们往往面临资金短缺的问题。为了解决这一问题，需要社区成员、基金会、开发者和DAO等多方的共同努力和资助。</w:t>
      </w:r>
    </w:p>
    <w:p>
      <w:r>
        <w:t>在Spce中还提到了公共物品资助领域的一些挑战，如共谋问题和女巫攻击，这些问题可能会影响资助的公平性和有效性。为了应对这些挑战，一些团队正在开发新的技术和方法，例如Dora Factory开发的匿名aMACI最小抗共谋基础设施，旨在提高投票的安全性和隐私性。</w:t>
      </w:r>
    </w:p>
    <w:p>
      <w:r>
        <w:t>Dora Factory在讨论中特别受到关注，因为它不仅获得了新一轮的融资，而且在Cosmos社区中成功获得了大规模的拨款，这反映了社区对公共物品资助的认可和支持。Dora Factory的进展包括基于CosmosSDK开发的应用链，专注于治理赛道的应用开发，以及部署在DoraVota上的二次方资助机制，旨在帮助社区更好地资助公共物品。</w:t>
      </w:r>
    </w:p>
    <w:p>
      <w:r>
        <w:t>本次Space还涉及了如何激励社区成员参与公共物品的资助和治理。一些项目通过提供代币奖励等方式来鼓励社区成员参与投票和资助，这被称为社区激励基金。此外，讨论还探讨了公共物品资助的民主化和合理性，以及如何通过创新的治理平台来解决公共物品团队可能存在的寻租问题。</w:t>
      </w:r>
    </w:p>
    <w:p>
      <w:r>
        <w:t>最后，Space讨论强调了公共物品治理的广阔空间和每一位参与者的重要性。呼吁社区成员更多地关注和支持公共物品的发展，以推动Web3生态的整体进步。讨论指出，公共物品的资助不仅是为了解决资金问题，更是为了推动整个生态的发展和创新。通过资助公共物品，可以促进技术的迭代、社区的参与和生态的扩展，最终实现区块链技术的广泛应用和日常生活的融入。</w:t>
      </w:r>
    </w:p>
    <w:p>
      <w:r>
        <w:t>总结起来，Space深入探讨了Web3公共物品的现状、挑战和未来发展，强调了社区合作的重要性，并提出了一系列解决方案和创新思路，以促进公共物品的可持续性和Web3生态的繁荣。</w:t>
      </w:r>
    </w:p>
    <w:p>
      <w:r>
        <w:t>AMA完整实录如下：</w:t>
      </w:r>
    </w:p>
    <w:p>
      <w:r>
        <w:t>本站：在任何大规模的生态系统中，公共物品都是一个极其重要的话题，在web2世界中，我们所理解的公共物品为公共交通系统和其他非盈利设施，那么在web3我们该如何理解和看待公共物品，与web2世界的有哪些区别呢？首先邀请Steve做一下分享。</w:t>
      </w:r>
    </w:p>
    <w:p>
      <w:r>
        <w:t>Steve：</w:t>
      </w:r>
      <w:r>
        <w:t>这个概念可能大家相对没有那么熟悉，公共物品。它也可以理解成公共福利或者其他的解释。公共物品是英文public goods的直译。在我们日常的生活里的公共物品有很多，而且是和生活息息相关的，包活每天大家走的马路、和开向不同城市的高速公路、还有城市里的一些其他公共物品包括图书馆、公园等等，他们往往是免费的，所有的市民都可以使用，有的时候他们也是收费的，不是说非盈利，而是往往不以盈利为目标，是能够被社区广泛去使用并且提供长期的价值的产品，资助这样的产品是重要的，是因为他们其中有的有商业化能力，有的没有，但是它本身又非常重要，如果不去资助它，它可能没有办法长期持续的为社区提供服务，这其实是社区的一个损失。web3公共物品有哪些呢？这包括大家平时查询各种链上信息的区块浏览器、数据平台、包括日常使用的钱包、还有给开发者使用的代码库、开发者使用的软件帮助开发者更好的部署合约，等等，包括为整个生态提供更好信息展示的平台，比如以太坊的官网就是一个公共物品。</w:t>
      </w:r>
    </w:p>
    <w:p>
      <w:r>
        <w:t>大量项目早期的时候是抱着公共物品的初心去开发的，这里面潜在需要注意的概念是公共物品不等于非盈利，很多公共物品是盈利的，比如ENS开始收费，包括很多的浏览器也有自己的商业模式，因为它流量会很大，所以它可以打广告，有广告费的收入，大量的钱包也有自己的商业模式了，他们有交易手续费，把前端的交易开启都能赚钱，但不妨碍它们是公共物品。</w:t>
      </w:r>
    </w:p>
    <w:p>
      <w:r>
        <w:t>在各个生态里面，如何帮助这些项目在熊市中存活下来，并且能够长期得到社区支持，去迭代自己的产品更好的优化服务，是整个生态的责任，这里面有很多的角色，包括基金会本身、机构、开发者、也包括社区的成员、DAO的成员等等，怎么能够协调好不同的角色去更好的资助公共物品，为公共物品提供支持，怎么去挖掘更好的公共物品，但是缺了这个生态没有办法很好的运转和发展这一套体系，这是一个重要的赛道，很高兴和其他的嘉宾去探讨分享我们的看法。</w:t>
      </w:r>
    </w:p>
    <w:p>
      <w:r>
        <w:t>Cikey：</w:t>
      </w:r>
      <w:r>
        <w:t>我还想补充一下，第一个包含非排他性、非竞争性，它所有的代码都是开源的，任何人可以使用，无需要授权和存入，具有一定的正web性的公共物品。在web3的世界里如何看待公共物品和web2的世界有什么区别，这中间最主要的区别是web2的公共物品通常是由政府或者非营利性组织提供的，所有人可以使用的服务也好、设施也好，比如想日常使用的路灯、公园等往往通过税收或其他公共资金来支持的，其管理和运营会相对集中一点，在web3的世界里更加强调去中心化、透明性和社区的驱动，任何人都可以参与、贡献和使用，而不受单一实体的控制，它有点向创新的方式，让更多人可以参与决策中来，但目前整体公共物品的影响力还是稍微有限的，因为目前整体的规模不够大，也没有受到足够多的重视，web3的公共物品包含的蛮多的，像web3的基础设施、web3协议、公链基础设施用于保障web3的基础运行，还有一些web3的工具可以帮助更好实现某种功能，除此以外还有一些社区、教育、和非盈利性组织可以算是公共物品，但一般情况下大家对公共物品可能会有一个误区，它会不会是免费的、纯公益的，其实并不是这样的，web3有很多知名的开源的公共物品，他们核心代码都是开源的，也不限制用户的使用，大部分也可以收取一些低廉的成本或者手续费，甚至免费使用，但并不是说公共物品就等于完全免费和公益物品，我就大概就补充一下这个部分。</w:t>
      </w:r>
    </w:p>
    <w:p>
      <w:r>
        <w:t>Artist：</w:t>
      </w:r>
      <w:r>
        <w:t>我想综合一下我个人的经验来和大家聊一下我对公共物品的看法，首先是从经济学上提出的公共物品这个观点，非排他性和非竞争性，后面通过经济学家、金融学家的演变概念把公共物品给推广，非盈利性并不是公共物品的一个特点。与公共物品对应的是私人物品private goods，为他付费的人才可以用，而公共物品它面向所有人都可以使用，不具有排他性，这是在经济学概念上的区分，在web2也是有一定区分的，拿谷歌科技巨头来说，可能它80%的收入来自于广告，这就代表了一种趋势web2科技巨头把web3视为公共物品的转化为私有化产品，比如说用户、数据、行为，去创造利润，几乎没有给到创造价值的用户，这就引出来web3公共物品的概念，V神发表的观点在区块链和加密货币的领域公共物品是通过社区和DAO组织去管理和资助的，这是web2和web3的区分，从公共治理的角度、去中心化的角度，不管资金来源还是激励机制，来进行对比才能更好的看待web3的公共物品和web2的公共物品。</w:t>
      </w:r>
    </w:p>
    <w:p>
      <w:r>
        <w:t>本站：公共物品赛道，相较于以太坊生态中的Gitcoin，嘉宾老师如何看待对标或者说“赶超”这个议题？</w:t>
      </w:r>
    </w:p>
    <w:p>
      <w:r>
        <w:t>Steve：</w:t>
      </w:r>
      <w:r>
        <w:t>我认为不存在赶超，公共物品存在于各个生态，无论谁去资助公共物品去发展公共物品，都是对行业非常好的，不存在竞争关系。</w:t>
      </w:r>
    </w:p>
    <w:p>
      <w:r>
        <w:t>Gitcoin是以太坊生态去中心化公共物品的重要实践，Gitcoin团队从2017、18年就开始试图用二次方资助等新的方式在以太坊网络上鼓励大家用以太坊资助社区里面的早期公共物品项目，里面有大量的核心开发团队、早期团队，包括最早的ENS等等早期项目都在Gitcoin上拿到资助，GitcoinDAO也有了很好的发展，在过往的几年里给几千个以太坊生态里的公共物品团队资助了超过几千万美金的拨款。</w:t>
      </w:r>
    </w:p>
    <w:p>
      <w:r>
        <w:t>Dora也在资助以太坊，也在资助Cosmos生态里的公共物品，最新的进展Cosmos里的917提案通过是最近5月份的事情，我们拿到了Cosmo社区财库里100万美金的拨款，是今年社区拨款最大的一次提案，在Cosmos社区里运营二次方资助，在未来两年的时间里，会跟Cosmos官方加速器合作，在社区里挖掘好的Cosmos公共物品项目和早期项目资助他们，这是第一次在Cosmos生态里运营二次方资助和大型公共物品资助的实践。</w:t>
      </w:r>
    </w:p>
    <w:p>
      <w:r>
        <w:t>Dora团队在2020年和2021年开始就已经在多链生态用二次方资助和去中心化的方式资助全部多链公共物品，第一个Solana的二次方资助是在Dora平台上发生的，在Solana前几轮的生态里资助到一些很神奇的项目，如StepN、Polygon、Avalanche、BNBchain等，在过往的几年时间里我们给超过几千个项目拨款了几千万美金，在覆盖项目的数量上，给项目号召社区用多链的资产给项目捐赠的规模上，比较大的区分是在过往的几年里Gitcoin主要聚焦在以太坊生态，Dora主要关注在多链生态里面，这是第一个比较大的区别。</w:t>
      </w:r>
    </w:p>
    <w:p>
      <w:r>
        <w:t>Dora最近的进展是基于CosmosSDK开发了一条治理的基础设施，我们定义为专注在治理赛道的应用链，它的目标是作为一个好的基础设施在上面开发治理相关的应用和公共物品相关的应用，我们做的第一件事就是把二次方资助比较核心的、去中心化的、民主化公共物品资助过程的应用，部署在DoraVota上，CosmosHub是我们第一个大生态的使用者，可以帮助Cosmos社区更好的资助公共物品，所以发展模式与Gitcoin是有不同的，一个聚焦在以太坊生态，Dora聚焦在多链生态。</w:t>
      </w:r>
    </w:p>
    <w:p>
      <w:r>
        <w:t>我们可以理性探讨代币使用场景的问题，Gitcoin最早在设计代币经济的时候，把GTC设计成治理代币，参加Gitcoin的治理要用到，其他的场景似乎不是特别多，Gitcoin的其他产品线上，Gitcoin的passport护照可以去中心化验证多链以太坊上的活跃度、验证是真人。</w:t>
      </w:r>
    </w:p>
    <w:p>
      <w:r>
        <w:t>在Dora的经济模式下面，要资助公共物品、关注公共物品，是会用到$DORA的，是有一套完整的治理相关的基础设施，有多样性资助公共物品的场景由开发者开发，延展性非常好。</w:t>
      </w:r>
    </w:p>
    <w:p>
      <w:r>
        <w:t>在公共物品资助这件事上所有团队做的都是非常有意义的，这里面完全没有竞争关系，这里面不存在谁赶超谁，大家可以看看怎么能做得更好，能够开发对行业更有价值的产品，去更好的给公共物品项目和开发者提供更好的服务，这是更加有意义的，我抛砖引玉，听听其他嘉宾的想法。</w:t>
      </w:r>
    </w:p>
    <w:p>
      <w:r>
        <w:t>Cikey：</w:t>
      </w:r>
      <w:r>
        <w:t>Gitcoin从某种角度上讲是让资本更好的分配资源，我们需要思考的是如何更好的分配和管理公共资源，开源开放的属性使很多人都可以使用，导致贡献者动力不足，贡献者不被重视不被看见，我们如何合理的分配资源是LXDAO一直要做的事，想要可持续性支持有价值的公共物品和开源项目如何让真正做开源项目和贡献的人，说到赶超我和Steve老师的想法是一样的，用心做事、坚守初心，去中心化的协作方式汇聚更多力量，我们去为公共物品提供支持，帮助公共物品实现可持续性，打造成有价值的公共物品生态网络，这是非常重要的，如何实现它们的可持续性非常重要。怎样才能被更多人看到，怎样将资源合理的分配到真正提供有价值开源项目和开发者身上，是值得思考和值得探讨的问题点。</w:t>
      </w:r>
    </w:p>
    <w:p>
      <w:r>
        <w:t>本站：Mike老师是Artela开发者关系负责人，可否就当前这个问题做一下分享</w:t>
      </w:r>
    </w:p>
    <w:p>
      <w:r>
        <w:t>Mike：</w:t>
      </w:r>
      <w:r>
        <w:t>我作为公链，对以上嘉宾的发言非常感动和感同身受，从我个人的自身经历出发曾经与Dora Factory的一位伙伴交流包括LXDAO也在经历，大家都是抱着不以盈利为目的，做了很多，期间也很艰难，怎样才能变成一个长期可以持续去做下去的事情，除了一次性的资助之外，项目团队也可以成为各个生态的一部分，比如做验证者节点，承担一部分验证交易可以得到来自Foundation的Token资金让公共物品团队获得持续的收益，这是不妨碍公共物品初衷，给团队带来持续收益、继续支持去做公共物品，造福整个行业甚至在这种情况下可以是免费的，这是一个启发，持续做公共物品运营的一条路径，Layer1可以提供验证节点的委托的Token资金，Layer2也可以成为Sequnencer排序器，成为各个生态的一部分。</w:t>
      </w:r>
    </w:p>
    <w:p>
      <w:r>
        <w:t>Artist：</w:t>
      </w:r>
      <w:r>
        <w:t>首先Gitcoin是一个非常成功的项目和团队，通过众筹的方式支持开源项目，有四大优点，首先它是专注于公共物品资助的，围绕价值主张去构建项目和资助的策略把优势整合和流通起来；第二个是建立了强大社区，开发者社区、支持者社区、机构、组织，把相对比较复杂的社区经营好，鼓励大家更好的去了解项目参与到项目和资助的角色中；第三个是激励机制包括二次方捐赠和配捐模式，后来者想要赶超需要提供新颖的激励机制不仅仅是Token形式，还可以是计算系统或者与项目完成度挂钩的激励措施来推动捐赠；最后一点是透明和公平性，这也是最为捐赠组织最必不可少的措施，如果保持不了透明和公平性，积累的好的声誉也会付诸东流。我看到的一些国内机构比较好或者研究较多的是GCC的组织，它旨在支持和促进华语区公共物品的捐赠，它采用独立配捐而不是季度配捐，我们浙大链协也申请过类似捐赠，比如我们办一个以太坊杭州活动，会通过GCC组织申请，它的特点是针对华语公共物品，还可以引领更多开发者和项目投入到公共物品的建设，把人和项目融合起来才可以让公共物品生态系统变得繁荣和发展。</w:t>
      </w:r>
    </w:p>
    <w:p>
      <w:r>
        <w:t>本站：公共物品自从被v神提出后，发展了近3年也经历了牛熊，在这个过程中，这个领域有哪些问题或者挑战存在，该如何改进？过去六个月有什么新的变化？</w:t>
      </w:r>
    </w:p>
    <w:p>
      <w:r>
        <w:t>Steve：</w:t>
      </w:r>
      <w:r>
        <w:t>我们关注公共物品不止三四年的时间，我们试图用链上工具资助开发者的时候伴随着实践越来越丰富也涌现出大量问题，包括传统二次方投票里面的共谋问题，在投票人或者捐赠人、被投票人或者被捐赠团队，由于交易发生在区块链上，地址是公开透明的，会出现贿选或者共谋的问题，公共物品里面大家通过社区的投票情况和捐赠情况去决定公共分配池奖金分配，一个项目如果得到社区认可，获得尽可能多的社区投票，就可以分到更多的奖金。</w:t>
      </w:r>
    </w:p>
    <w:p>
      <w:r>
        <w:t>奖金池的发展也是非常客观的，从18、19年在Gitcoin、Dora公共平台上一小轮公共奖金池只有几千美金，现在每年公共奖金池有千万美金，如果有一个项目和社区共谋，就变成直接的贿选，导致分配机制变得不合理甚至无效，真正好的项目有可能拿不到捐助，一些煽动社区获得投票瓜分奖金池的项目有可能获得更多资助；</w:t>
      </w:r>
    </w:p>
    <w:p>
      <w:r>
        <w:t>第二个是女巫攻击的问题，一个人或者工作室创建上万个账号投票，二次方资助的原理是一个人为一个项目投票的成本随着投票数量的增加而增加并以二次方的比例进行增加。一个被捐赠的项目如果有大量的女巫攻击就有可能赢得最大的奖金。这些都是在二次方资助1.0出现的问题。</w:t>
      </w:r>
    </w:p>
    <w:p>
      <w:r>
        <w:t>我们优化了二次方机制，设计了女巫攻击的审核期，通过链上手段发现疑似女巫地址。其次设计了累金税，给获得最高奖金资助的项目设置获得总奖金池的30%，未获得且进入投票轮次的项目可以获得保底资助，使得所有项目可以拿到资助，让配捐系统变得更加公平。</w:t>
      </w:r>
    </w:p>
    <w:p>
      <w:r>
        <w:t>针对共谋的问题，Dora团队开发了匿名aMACI最小抗共谋基础设施，投票人和被投票人之间在智能合约中进行投票并加密，唱票人通过公钥解密投票生成证明，可以进行投票验真，实现投票过程的加密和隐私性。在web2的治理里隐私是个必选项，web3的治理里是公开的，我们专门开发了匿名aMACI这个产品来解决二次方资助的共谋和投票人隐私的问题，且是唯一一个在多链世界部署了匿名MACI的团队。</w:t>
      </w:r>
    </w:p>
    <w:p>
      <w:r>
        <w:t>NingNing：</w:t>
      </w:r>
      <w:r>
        <w:t>关于公共物品的捐赠，我自己有过捐赠的经历，这里面确实有一些贿选行为或者暗示潜在空投机会的存在，贿选兑现和博潜在空投的很少，如果把潜在获利作为目标体验并不好。在以太坊生态或者web3生态做捐赠并没有实际产生收益，随着生态的发展和进步会产生潜在收益，当初V神发起给乌-克-兰公共物品捐赠我捐赠了1个ETH，站在捐赠者角度，向公共物品进行捐赠的时候考虑的除了潜在获利预期之外，还有一个很大诉求就是我们希望公共物品能够真正分配到web3生态优秀的项目中去，让持有原生代币的投资者长期获益，某种意义上说参与捐赠也是一种投资行为，只不过不是以当下即刻获利为目的指向的，在使用Gitcoin和Dora的感受上，Dora更偏向web3原生项目，Gitcoin受西方意识形态影响项目和气候、平权类型有关。从捐赠效果来说，多元化的项目大部分是没办法评估捐赠效果的，如果我们捐赠web3项目可以直观的看到后续发展，在整个生态链上是很有价值的，非原生的是很难直观的感受它的作用的。总体来讲，公共物品的捐赠可以纯粹一点，可以能够在出于一种获得非即时潜在收益的情况下参与。</w:t>
      </w:r>
    </w:p>
    <w:p>
      <w:r>
        <w:t>Mike：</w:t>
      </w:r>
      <w:r>
        <w:t>我从公链生态角度和大家讲两句，有两个点很重要，第一个点是能够持续在生态上面有意义的收入，第二点是怎么解决生态和大众公共福利之间的寻租问题，作为公链或者生态大家都希望去中心化，公共物品本身也需要去中心化，但是公共物品团队是有一些寻租空间的，这是我要展开讲的第二点。上面讲的第一点，从Layer1的角度可以引导公共物品的团队成为生态的一部分，直接的例子就是给他们验证节点，给他们进行公链delegation这样相当于引导社区用户把token stake到做公共物品的团队上面，代表staker去进行投票、治理去获取他们其中很小一部分的收益，这个对于他们的长期可持续是非常重要的。对于Layer2新生态他们可以做Sequnencer，甚至做更多的事情，目前在探索的有很大空间的就是给这些做公共物品的团队一个有效的可持续的收入，这是我想分享的第一点。第二点，之前有文章说以太坊基金会的成员会做各种项目的advicer，可能会拿到一些token收入，大家会对这些事情比较敏感，按理说这部分人可以说是手握大全，不止是以太坊其他生态也有发生过类似的问题，有一部分人他们对这个生态能起到指引的作用，他们的指引能决定下面人的行为，给这些人以激励，一担存在这样的行为就可能存在寻租空间。不仅在加密世界，也可能涉及到真实社会，我希望可以看到crypto长期发展，解决需要解决的问题，希望可以看到有一些新的创新。</w:t>
      </w:r>
    </w:p>
    <w:p>
      <w:r>
        <w:t>本站：有请嘉宾老师分享一下公共物品资助领域，哪些项目具有投资潜力？什么样的项目更容易打动社区，或者说社区更愿意支持哪类项目建设呢？</w:t>
      </w:r>
    </w:p>
    <w:p>
      <w:r>
        <w:t>Artist：</w:t>
      </w:r>
      <w:r>
        <w:t>我综合之前看过的一些案例和了解的情况来回答，现在web3捐赠很常见，有以下几类是比较有代表性和潜力的项目，最常见的是开源的框架给web3生态提供基础工具的项目，需要大力支持的；第二是一些DAO组织，很多DAO组织存在不管是资金上的问题还是目标没那么明确，在生产公共物品时碰到资金上的阻力，或者其他方面的阻力，他们也是有比较大投资潜力的；第三是教育类或者知识共享类的平台，我以浙大链协作为例子，这样的机构和平台致力于给web3带来增量的平台，通过提升社区成员对crypto、web3的理解带来增量，他们相当于web3的知识共享平台，不像web2可以通过知识付费，众所周知web3课程是很难卖出去的，这也是具有比较大的捐赠潜力的；第四个是比较重研究和开发的项目，也是比较有捐赠潜力的。综合这几个赛道来看，有几个共性特点，比如开源、社区驱动、有一定的技术创新、要解决一个实际问题，以及可持续性、社会影响力，综合这些特点的项目才是在web3公共物品资助领域比较有投资潜力的项目。</w:t>
      </w:r>
    </w:p>
    <w:p>
      <w:r>
        <w:t>NingNing：</w:t>
      </w:r>
      <w:r>
        <w:t>我从二级市场和个人投资者角度去思考这件事吧，我们去看捐赠的时候，个人投资者投资的话要抱着公益的心态或者长期主义的心态去参与这件事，获得的更多的是外部性的价值，这种价值有可能并不能很好的转化为投资回报，直接投资一些公共物品项目，不能用投资的想法去做这件事。如果对公共物品这个细分领域非常感兴趣又觉得公共物品对行业至关重要，愿意去支持的话，我个人建议可以去买一些公共物品协议发的原生token资产，这是一个小众的投资赛道，如果你的本金规模比较大，想分散一下投资风险，想要对web3做出非短期利益贡献，或者想要多元化投资组合，可以考虑这种方式，这要和捐赠做划分，做捐赠的时候最好不要期待会带来什么投资回报，作为一个过来人大多数情况会失望的，也会让这件事变得不那么纯粹。</w:t>
      </w:r>
    </w:p>
    <w:p>
      <w:r>
        <w:t>Cikey：</w:t>
      </w:r>
      <w:r>
        <w:t>我首先先回答一下上个问题，我是在一个DAO的社群做运营，我们的DAO也是一个公共物品，在资金的筹备以及可持续性这个问题上是一个很大的问题，还有就是一个搭便车防备的问题，真正的贡献者有一些是没有被看到的，还有就是一个可见性，目前整体的用户对公共物品的认知度是不足的参与度不太高，导致项目在筹集资金、实现目标等方面面临很多困难，再加上分配策略机制，这期间如何分配资金也是一个很复杂的问题，需要一个有效的决策。回到刚刚这个问题，首先我觉得要解决目前这个领域问题的公共物品，它是更需要支持的，比如像多元化的资金来源资助系统，还有包括在最开始制定相应规则的时候是否可以在白皮书中写得清楚，比如每年把产生的币的多少用于资助公共物品，只要生态能够持续的发展下去，这个资助部分也可以资助下去，还有个人投资者方面，除了实际收益影响力也可以作为一个点，怎样让更多人参与进来，让大家真正了解公共物品，增加其他社区或者其他小伙伴们对公共物品认知也是非常重要的，让一个公共物品能够很好的推动，除了开发技术很重要，运营也很重要，好的公共物品不被看见，它其实也是挺可惜的。LXDAO就是一个可持续性的想要支持有价值的公共物品和web3公共物品研发DAO，我们自己在选择公共物品的时候第一就是确保它是开源的，对于项目具有商业性和营利性没有要求，但是希望它真正能对生态提供一些帮助，以及正向的外部影响力，这一点还是蛮重要的，技术也好、工具、教育真正能够把这部分影响力推动出去对整个生态产生一个正循环，可持续性的，真正能够推动去共建都是值得被资助的。</w:t>
      </w:r>
    </w:p>
    <w:p>
      <w:r>
        <w:t>Steve：</w:t>
      </w:r>
      <w:r>
        <w:t>如何激励更多的人去支持公共物品的资助和治理，我们也有一些尝试，在Aptos生态的公共物品资助环节里Gui Inu有合作，它给所有投票人提供好像10亿个代币，当时价值大几千美金，只要来投票就给一些奖励，资助公共物品还有钱赚，我们管这种叫做社区激励基金，我们现在社区激励基金的合作伙伴越来越多了，在Injective里也有他们的meme代币，树懒官方开发者捐赠了三个树懒的头像当时价值1万5千美金给开发者抽奖，只要来参加公共物品这个活动就有机会赢得这个树懒，我们在这些领域是有一些涉及的。</w:t>
      </w:r>
    </w:p>
    <w:p>
      <w:r>
        <w:t>公共物品资助本身是一个赛道，做得比较好其中就是Dora和Gitcoin团队，不出于财务建议的大家可以去关注我们正在做的一些事情。行业里公共物品是很多的，又有商业性公共物品，这种是比较好的投资标的，这种它有现金流，也不以盈利为目的，但是它做的事情有价值得到被认可，ENS是以太坊最成功的应用之一又是公共物品又赚钱。</w:t>
      </w:r>
    </w:p>
    <w:p>
      <w:r>
        <w:t>投资公共物品有一点点矛盾，因为做公共物品的人都不以赚大钱为目的，目标是让大家使用一个更好的产品，如果想商业化直接做私有物品就可以了，初心就不是为了赚钱，资助公共物品本身也是，初心是要为行业做贡献的，希望大家更多的关注和了解在做这样事的团队，多给这些团队一些帮助和支持，尤其是你关注的生态里面有哪些这样的早期公共物品，他们有没有得到更好的关注和资助。在一个项目最早期往往都是最艰难的，没有钱付审计费用、付法律咨询费用，往往都需要几万美金到十万美金不等，怎么让大家拿到这笔资助尤其是好的项目，并且在项目发展的过程中不断得到该得到的帮助和支持，是能够让公共物品资助更民主化，更合理的机制，是我们在做这件事一个特别重要的意义。</w:t>
      </w:r>
    </w:p>
    <w:p>
      <w:r>
        <w:t>Mike：</w:t>
      </w:r>
      <w:r>
        <w:t>刚Cikey老师提到搭便车问题和寻租问题是有一点类似的，我们作为公共物品发现的内部的一些问题，引申出来就是我们需要更创新的治理平台，我对Steve提出的治理的应用链是非常感兴趣的，非常期待能够看到一些解决这些问题的创新。</w:t>
      </w:r>
    </w:p>
    <w:p>
      <w:r>
        <w:t>本站：Dora factory获得新一轮千万美金战略融资，在Cosmos治理历史上，也得到社区支持力度最大的动议，拿到了百万美金的拨款，在投票和讨论过程中有没有什么激动的事情可以与我们分享？</w:t>
      </w:r>
    </w:p>
    <w:p>
      <w:r>
        <w:t>Steve：</w:t>
      </w:r>
      <w:r>
        <w:t>我们特别激动有这个机会去做这件事，Gitcoin在以太坊生态做二次方资助已经有六七年的时间了，Cosmos一直没有自己原生的二次方资助，社区想要资助这里的公共物品但是没办法，我们先是在22年和23年大力支持Cosmos公共物品和开发者社区的发展，我们在年中去柏林组织了CosmWasm每年最大的黑客松，在年中与AADAO、其他Cosmos合作伙伴一起举办了第一场AEZ线上黑客松专门资助围绕ATOM经济区能够让Cosmos变得更好的公共物品和开发者团队，年底与Cosmoverse团队一起举办了Hackmos在伊斯坦布尔，与Cosmos社区有了紧密的配合，今年我们正式上线了DoraVota治理的应用链，上线了原生的二次方资助，一下子就拿到了社区拨款在我们的链上运行，我们感到非常荣幸得到社区认可，有机会做这件事，它也是我们的产品走向PMF，我们特别在乎的是我们的多链二次方资助的产品是否能够帮助开发者募到钱，解决核心问题。第二个是还有什么能够提升和改进的点，以CosmosHub为一个起点想要拓展到更多多链的生态里去提供帮助，将来也很期待在Atela的链上去运行Atela原生的二次方资助，提供隐私治理的功能，这些都是让我们的技术栈能够更好的服务于不同的生态发展，这是让我觉得非常激动的事情。很高兴能拿到这笔融资，可以招到更好的Cosmos开发者去把链底层设计的更加坚固、更好用、更快捷，产品体验更好，我们要不断迭代二次方资助产品，迭代隐私投票的产品，鼓励开发者去迭代更多新的治理的应用。我们希望大家能够多多关注这个非常重要的赛道，它能够治理的资产绝对是千亿级别，而且它是一个可以把区块链技术推向web2，推向大家日常生活的一项技术，它是一个非常强拓展性的技术，这是让我们对正在做的事充满信心和憧憬的原因，期待未来可以为大家提供更好的服务帮助大家募到钱，帮助大家引起更多的关注和讨论，这些都是让我们觉得非常有价值的一个事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