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木头姐：将出于经济方面的考虑支持特朗普</w:t>
      </w:r>
    </w:p>
    <w:p>
      <w:r>
        <w:t>作者：Danny Park，The Block；编译：白水，本站</w:t>
      </w:r>
    </w:p>
    <w:p>
      <w:r>
        <w:t>美国投资公司Ark Invest的首席执行官凯西•</w:t>
      </w:r>
      <w:r>
        <w:t>伍德表示，她计划在今年的总统选举中投票给共和党候选人、美国前总统唐纳德•特朗普。</w:t>
      </w:r>
    </w:p>
    <w:p>
      <w:r>
        <w:t>“就像我对我的孩子们说的……就像我对他们说的，‘听着，</w:t>
      </w:r>
      <w:r>
        <w:t>我要把票投给能为我们的经济做得最好的人。</w:t>
      </w:r>
      <w:r>
        <w:t>’伍德周末在拉斯维加斯的一次会议上说:“在经济方面，我是一个选民。”这次会议是由财经内容创作者凯文·帕夫拉斯组织的。“在这个基础上，会选特朗普。”</w:t>
      </w:r>
    </w:p>
    <w:p>
      <w:r>
        <w:t>伍德在随后的发言中引用了经济学家阿瑟·拉弗的话说，在疫情之前，特朗普政府的头三年是“美国经济史上最好的”。拉弗是特朗普2016年竞选活动的经济顾问。</w:t>
      </w:r>
    </w:p>
    <w:p>
      <w:r>
        <w:t>这位Ark Invest首席执行官长期以来一直是加密货币的支持者，而特朗普最近也表达了对加密货币行业的大力支持。</w:t>
      </w:r>
    </w:p>
    <w:p>
      <w:r>
        <w:t>Ark Invest在2015年宣布其Ark Web x.0ETF成为第一个投资比特币的ETF。此后，该公司通过购买Coinbase等加密相关公司的股票扩大了投资。</w:t>
      </w:r>
    </w:p>
    <w:p>
      <w:r>
        <w:t>与此同时，特朗普自上个月以来一直在接受加密货币捐赠，并发表演讲倡导加密货币、不可替代代币和比特币挖矿。上周，Gemini 创始人 Cameron 和 Tyler Winklevoss 向特朗普竞选团队捐赠了价值 200 万美元的比特币。</w:t>
      </w:r>
    </w:p>
    <w:p>
      <w:r>
        <w:t>本月早些时候，The Block 报道称，总统乔·拜登的竞选团队也在与加密货币行业参与者讨论通过 Coinbase Commerce 接受加密货币捐赠的问题。</w:t>
      </w:r>
    </w:p>
    <w:p>
      <w:r>
        <w:t>美国电视转播拜登和特朗普之间的总统辩论定于 6 月 27 日现场直播。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