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BTC、Solana、Restaking，一级市场角度如何看待这三个赛道？</w:t>
      </w:r>
    </w:p>
    <w:p>
      <w:r>
        <w:t>撰文：Lao Bai</w:t>
      </w:r>
    </w:p>
    <w:p>
      <w:r>
        <w:t>很喜欢的公众号《橙皮书》前段时间发布了一篇文，标题叫做「Crypto 阳痿」。</w:t>
      </w:r>
    </w:p>
    <w:p>
      <w:r>
        <w:t>「一种可怕的无聊在 Crypto 世界蔓延，像黑死病一样，没人知道从哪开始的，但是不知不觉的，你发现这种病已然无处不在了」。</w:t>
      </w:r>
    </w:p>
    <w:p>
      <w:r>
        <w:t>想想也是，最近的圈子，技术上的热点确实没什么值得拿来大书特书的，唯一有热度的话题集中在 Pepe，Trump，Jenner 等 Meme 上，上一次偏技术向的热点可能还是图币二象性的「Pandora」?</w:t>
      </w:r>
    </w:p>
    <w:p>
      <w:r>
        <w:t>一级市场也同样受到影响，好在创新总还是在发生，虽然依旧没有看到什么真正 0 到 1 的东西，但 1 到 10 的东西各个赛道 Still Happening。</w:t>
      </w:r>
    </w:p>
    <w:p>
      <w:r>
        <w:t>上期研报主要集中在 ETH 上 Modular 叙事下各个层的新思路，这期我们来看看 BTC，Solana，以及 Restaking 这三个赛道上的「1 到 10」都有哪些</w:t>
      </w:r>
    </w:p>
    <w:p>
      <w:pPr>
        <w:pStyle w:val="Heading3"/>
      </w:pPr>
      <w:r>
        <w:t>一.BTC</w:t>
      </w:r>
    </w:p>
    <w:p>
      <w:r>
        <w:t>很多人期待的 Rune 并没有带来想象的热度，如果说 BRC20 或者说 Ordi 是一场「手忙脚乱」的惊喜的话，Runes 则是一场从 Cex 到 Dex 到 Infra 集体「万事俱备，只欠东（上）风（线）」的迎接仪式，然而应了那句「大热必死」的老话，至少短期内是这样。长线来看，Runes，Atomical，RGB&amp;RGB++ 等协议还是有望给 BTC 的资产发行注入新的活力，BRC20 两个月前的升级也明显朝着功能性更加灵活的路线在努力，别的不说，基于 BRC20 的原生稳定币目前实现起来就容易许多了。</w:t>
      </w:r>
    </w:p>
    <w:p>
      <w:r>
        <w:t>BTC 生态最近两个月最值得拿来说道说道的，除了之前我写过的 UTXO Stack，应该是 Unisat 推出的 Fractal -@fractal_bitcoin，Arch Network -@ArchNtwrk，以及 Quarry -@QuarryBTC 这三个项目。</w:t>
      </w:r>
    </w:p>
    <w:p>
      <w:r>
        <w:t>Fractal - 有着非常「奇特的」设计理念，本质上你可以把他看作是一条 BTC 的 100% Fork，但出块时间降低到了 30 秒</w:t>
      </w:r>
    </w:p>
    <w:p>
      <w:r>
        <w:t>你可能会想 - 这啥玩意啊，这不就是个 BTC 测试网么？莱特币，BCH，BSV 啥的好歹还有些自己的东西，你这就是个 99% 镜像链，有什么意义呢？安全性怎么保证呢？</w:t>
      </w:r>
    </w:p>
    <w:p>
      <w:r>
        <w:t>其实意义不少</w:t>
      </w:r>
    </w:p>
    <w:p>
      <w:r>
        <w:t>1. Fractal 正儿八经的跟 BTC 一样的 POW，SHA256，有市值，有激励，比 BTC 测试网稳定很多（用过 BTC 测试网的都懂），且快很多（30 秒一个块）</w:t>
      </w:r>
    </w:p>
    <w:p>
      <w:r>
        <w:t>2. 跟 BTC 主网 1/3 联合挖矿（主网矿工每 90 秒可以挖一个 Fractal 区块），理论上可以做到 80-90% 级别的 BTC 主网安全性</w:t>
      </w:r>
    </w:p>
    <w:p>
      <w:r>
        <w:t>3. 因为与 BTC 100% 保持一致，所以先有 BTC 上的各类 XXRC20 资产和基础设施都可以无缝迁移过来，不需要改一行代码</w:t>
      </w:r>
    </w:p>
    <w:p>
      <w:r>
        <w:t>4. 会比 BTC 主网更快实施 OP_CAT，ZK 原生验证 OPCode 等具备「争议性」的操作码提案</w:t>
      </w:r>
    </w:p>
    <w:p>
      <w:r>
        <w:t>5. 因为 4，未来可以通过脚本实现基于铭文的合约</w:t>
      </w:r>
    </w:p>
    <w:p>
      <w:r>
        <w:t>6. 这事儿别人做你会觉得很奇怪，但 Unisat 来做，感觉再适合不过了</w:t>
      </w:r>
    </w:p>
    <w:p>
      <w:r>
        <w:t>Arch - 相较于各类「审美疲劳」BTC EVM L2/ 侧链，Arch 通过一个索引器 + 带去中心化 Prover 的 ZKVM，把可编程性带入了 BTC，类似一个 1.5 层 - 交易通过 L1 来触发，在 Arch 的 ZKVM 里执行各种资产转换的逻辑，最终生成 ZK 证明并把结果广播回 BTC 主网</w:t>
      </w:r>
    </w:p>
    <w:p>
      <w:r>
        <w:t>给我的感觉和 RGB++ 有些异曲同工之妙，都是依靠 BTC 主网交易来触发，不同的是 RGB++ 用的是基于 CKB Cell 的同构绑定，而 Arch 则是依赖索引器 +ZKVM 来实现</w:t>
      </w:r>
    </w:p>
    <w:p>
      <w:r>
        <w:t>Quarry - 把基于 BTC 的联合挖矿做成了 Infra 形式，相当于做了一套矿工或者说算力版本的「OP Stack」+ 「Eigen Layer」</w:t>
      </w:r>
    </w:p>
    <w:p>
      <w:r>
        <w:t>简单来说，你可以通过他们 Quarry 快速 Launch 一条 POW 链，这条链可以与 BTC 矿工进行联合挖矿，通过 BTC 矿工的 hashrate 来保证自身的安全。而代币奖励则给到参与的矿工，类似 EigenLayer 的 AVS 奖励。相较于 EigenLayer 或是 Babylon 争取的是 BTC 与 ETH 的持币用户的 POS 安全，Quarry 争取的是矿工的哈希算力安全。只是在 POS 大行其道的市场，POW Appchain 能够啃下多少份额，还值得观察下</w:t>
      </w:r>
    </w:p>
    <w:p>
      <w:pPr>
        <w:pStyle w:val="Heading3"/>
      </w:pPr>
      <w:r>
        <w:t>二. Solana</w:t>
      </w:r>
    </w:p>
    <w:p>
      <w:r>
        <w:t>Solana 这段时间最有意思的应该是「模块化」这个概念</w:t>
      </w:r>
    </w:p>
    <w:p>
      <w:r>
        <w:t>众所周知，ETH 这边走的是模块化这个概念，而 Solana 一直是单片链那边阵营的代表</w:t>
      </w:r>
    </w:p>
    <w:p>
      <w:r>
        <w:t>而过去几个月，确实聊过数个在 Solana 上做模块化的项目</w:t>
      </w:r>
    </w:p>
    <w:p>
      <w:r>
        <w:t>比如 MagicBlock -@magicblock，Sonic -@SonicSVM，Solforge，Mantis -@mantis 等等</w:t>
      </w:r>
    </w:p>
    <w:p>
      <w:r>
        <w:t>Magicblock 主打的是一个 Ephemeral （临时）Rollup - 主打一个「用完就删，阅后即焚」，话说这概念最早应该是 AltLayer22 还不 23 年最早提出的，但现在应该不是 Alt Layer 的主要卖点。MagicBlock 作为主打 Solana 全链游戏引擎的项目，这个 Ephemeral Rollup 应该会是他们解决方案的一部分</w:t>
      </w:r>
    </w:p>
    <w:p>
      <w:r>
        <w:t>Sonic 主打的则是 Solana 上的 Gaming Appchain，最近也是刚刚官宣完了融资, 用了一套 HyperGrid Framework 的架构可以让游戏轻松的发一条 SVM Appchain 出来，Sonic 作为第一个打样的 L2 应该可以理解成 Arb 上的 XAI？</w:t>
      </w:r>
    </w:p>
    <w:p>
      <w:r>
        <w:t>Solforge 则是一个偏通用型 Appchain Stack，打算定位成 SVM 版的 OP Stack 或者 Arbitrum Orbit</w:t>
      </w:r>
    </w:p>
    <w:p>
      <w:r>
        <w:t>Mantis 则是一个 Intent 结算层的 SVM Rollup，并不局限于服务 Solana 生态，跟 EVM 相关的 OrderBook Flow 一样可以来 Mantis 这边结算，毕竟 Solver 这东西天生自带部分链抽象属性</w:t>
      </w:r>
    </w:p>
    <w:p>
      <w:r>
        <w:t>这里有几个有意思值得观察的点</w:t>
      </w:r>
    </w:p>
    <w:p>
      <w:r>
        <w:t>1. Solana 虽然主打单片高性能，但据说上半年一个游戏火了之后，这游戏的 TX 占到了全链的 20% 之多，这还是日活只有 4,5 位数的情况，不敢想如果日活再上一个台阶，或是出现数个类似游戏链会承受怎样的负荷，这可能也是 Solana 生态起了「模块化」念头的重要催化剂</w:t>
      </w:r>
    </w:p>
    <w:p>
      <w:r>
        <w:t>2. Toly 本人从去年的反对模块化，到今年似乎对这个方向偏中性态度了，从他今年的 Twi 便能看出不少端倪</w:t>
      </w:r>
    </w:p>
    <w:p>
      <w:r>
        <w:t>3. Solana Foundation 的不少人是偏向支持模块化的，不少开发者也认为 Solana 的模块化势在必行</w:t>
      </w:r>
    </w:p>
    <w:p>
      <w:r>
        <w:t>4. Multicoin 的 Kyle 一直是 Solana 与单片链的布道者，他本人据说依旧反对这个概念</w:t>
      </w:r>
    </w:p>
    <w:p>
      <w:r>
        <w:t>未来 6-12 个月 Solana 的基建应该会是个有意思的观察，除了模块化叙事的升温，FireDancer 年底前的精简版和明年的完全版上线会给 Solana TPS 和稳定性带来的提升，也非常值得期待</w:t>
      </w:r>
    </w:p>
    <w:p>
      <w:pPr>
        <w:pStyle w:val="Heading3"/>
      </w:pPr>
      <w:r>
        <w:t>三. Restaking</w:t>
      </w:r>
    </w:p>
    <w:p>
      <w:r>
        <w:t>Restaking 应该是近半年最火的一个赛道，没有之一</w:t>
      </w:r>
    </w:p>
    <w:p>
      <w:r>
        <w:t>然而发现很多人对于当前两大龙头 Babylon 于 EigenLayer 的区别并没有很了解，甚至一些聊过的项目方也对此有些疑惑，所以值得拿出来单独说说</w:t>
      </w:r>
    </w:p>
    <w:p>
      <w:r>
        <w:t>简单来说，Eigen 因为天生具备智能合约的能力，所以可以设置相对复杂的 Slashing 机制，比如第一个打样的 AVS EigenDA 就是这么来的，如果你想用 Babylon 来做一个类似「BabylonDA」之类的东西，是实现不了的，因为 BTC 原链的脚本支持不了这么复杂的东西</w:t>
      </w:r>
    </w:p>
    <w:p>
      <w:r>
        <w:t>但同样，Babylon 的黑科技 EOTS（可提取的一次性签名）以及 BTC 时间戳协议也是 Eigen 没有的，这也是 Babylon 可以在 BTC 生态做独一份 Restaking 的底气，主打一个「原生 BTC Restaking」，这也是 Eigen 实现不了的</w:t>
      </w:r>
    </w:p>
    <w:p>
      <w:r>
        <w:t>当然，这种原生 BTC Restaking 能实现的功能有限，基本上覆盖的就两点，一是帮助 POS 链通过 BTC 时间戳协议防止 Long Range Attack，二是帮助 POS 链实现或者说冷启动他的 POS 安全共识。一言以蔽之，发链可以找我，做 DAPP 请出门左转去隔壁 Eigen</w:t>
      </w:r>
    </w:p>
    <w:p>
      <w:r>
        <w:t>如果你就是非要想拿 Babylon 去做一个 AVS，来实现一个类似 EigenDA 或者 Oracle 之类的东西行不行呢？答案是「可以」，但你需要「扩展包」。比如 Chakra -@ChakraChain或是 SatLayer -@satlayer，在 Babylon 之上「套一层娃」，用这两个项目内置的智能合约来实现更加复杂的 Slashing 机制，你就可以基于此去开发类似 DA，存储，预言机之类的 DAPP 流派 AVS 了</w:t>
      </w:r>
    </w:p>
    <w:p>
      <w:r>
        <w:t>抽象一点来说，单就功能性来讲: Babylon+Chakra/SatLayer = Eigenlayer</w:t>
      </w:r>
    </w:p>
    <w:p>
      <w:r>
        <w:t>Babylon 这边，生态项目除了像是上述两个致力于把 Babylon 变得像 Eigen 一样「复杂」，还有像是 Solv Protocol,Lorenzo 等对标 EtherFi，Renzo 这样的 LRT 生态位。Eigen 这边，因为天生就「足够复杂」，所以 Stack 或者说「扩展包」已经堆到一个更高的 Level，比如 Ethos -@EthosStake 做的是 AVS 的 Coordination/Interoperability Layer, Aethos -@aethosnetwork 做的是 AVS 的 Programmable Policy（策略编辑）Layer 等等。感觉随着 Eigen 这边的 Stack 越来越丰富，基建越来越完善，Eigen 可能也越来越像一个 AWS，最终各种点点点 + 拖拽就能实现你想要买的一个「安全等级 + 基建套件」，在此之上你是要起一个链还是做一个存储或是 Oracle 之类的 DAPP，完全是你的自由</w:t>
      </w:r>
    </w:p>
    <w:p>
      <w:r>
        <w:t>P.S 最近跟一个 FA 聊天，他说近期聊了至少五六十家 VC，有看 Infra 的，有看游戏的，有看比特币的，只有一个赛道是所有 VC 都在看的，一个不拉！你们猜是哪个？</w:t>
      </w:r>
    </w:p>
    <w:p>
      <w:r>
        <w:t>答案是：Ton……</w:t>
      </w:r>
    </w:p>
    <w:p>
      <w:r>
        <w:t>然而 Ton 上面投资，难度比 ETH 或者 Solana 上高得多……你就想下如果半年前 Notcoin 拿着 Deck 或者 Demo 来找 VC，会有几个 VC 看到这玩意会决定梭哈呢……</w:t>
      </w:r>
    </w:p>
    <w:p>
      <w:r>
        <w:t>下次研报如果有机会，我再来写写 Ton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