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扫描1000个 Solana“聪明钱包”：谁在狂赚？从中能学到什么？</w:t>
      </w:r>
    </w:p>
    <w:p>
      <w:r>
        <w:t>近期，Solana 生态的 Meme 交易难度逐步上升、「金狗」数量下降，然而在这样的环境中仍有一批「聪明钱包」仍在狂赚猛赚。哪些地址仍在「印钞」，他们具有什么交易特征，什么指标是致胜关键？</w:t>
      </w:r>
    </w:p>
    <w:p>
      <w:r>
        <w:t>Odaily 在本文对 27 个热门的、大市值的 Meme 代币前排持仓地址进行了整理，并对其数据进行了汇总统计，共计 1080 个钱包地址，用于解答上述问题。其中：</w:t>
      </w:r>
    </w:p>
    <w:p>
      <w:pPr>
        <w:pStyle w:val="Heading3"/>
      </w:pPr>
      <w:r>
        <w:t>预处理与分数算法</w:t>
      </w:r>
    </w:p>
    <w:p>
      <w:r>
        <w:t>本节详细说明了样本的处理方法、统计维度和分数算法，只想了解结论的读者可直接查看下一章节。</w:t>
      </w:r>
    </w:p>
    <w:p>
      <w:r>
        <w:t>预处理</w:t>
      </w:r>
    </w:p>
    <w:p>
      <w:r>
        <w:t>对 1080 个前排钱包地址进行了以下处理</w:t>
      </w:r>
    </w:p>
    <w:p>
      <w:r>
        <w:t>进行处理后，共剩余 541 个钱包地址，通过以下维度进行评价：</w:t>
      </w:r>
    </w:p>
    <w:p>
      <w:r>
        <w:t>统计维度</w:t>
      </w:r>
    </w:p>
    <w:p>
      <w:r>
        <w:t>围绕胜率、稳定程度、盈利能力对钱包进行评价，通过以下六个维度进行分数计算：</w:t>
      </w:r>
    </w:p>
    <w:p>
      <w:r>
        <w:t>分数计算方法</w:t>
      </w:r>
    </w:p>
    <w:p>
      <w:r>
        <w:t>本处采用了 Z-Score（即标准分数）来计算分数，以上六个指标，每个指标使用 Z-Score 计算后将分布于[ 0, 1 ]区间中，因此最高分将是 6 分。</w:t>
      </w:r>
    </w:p>
    <w:p>
      <w:pPr>
        <w:pStyle w:val="Heading3"/>
      </w:pPr>
      <w:r>
        <w:t>谁在狂赚猛赚？</w:t>
      </w:r>
    </w:p>
    <w:p>
      <w:r>
        <w:t>经过上述方法处理和计算后，最高分为 4.85 分，这一地址最近 30 天仅交易了 42 次，胜率 100% ， 30 日盈利 10.6 万美元，总盈利 43.6 万美元，最多的三次亏损加起来仅 8000 美元。</w:t>
      </w:r>
    </w:p>
    <w:p>
      <w:r>
        <w:t>最低分为 1.1 分，这一地址 30 天交易了 29 次，胜率 0% ， 30 日亏损 3.8 万美元，亮点为盈利最大的三笔合计 4 万美元，但最多的三次亏损合计 3.8 万美元。</w:t>
      </w:r>
    </w:p>
    <w:p>
      <w:r>
        <w:t>前十高手特征</w:t>
      </w:r>
    </w:p>
    <w:p>
      <w:r>
        <w:t>对综合分数在前十的地址进行均值计算，数据如下：</w:t>
      </w:r>
    </w:p>
    <w:p>
      <w:r>
        <w:t>可以得出，前 100 的选手实力相差无几，前 10 高手仅在回撤控制上有极小优势。在其他数据相差无几的情况下， 11-100 名的地址在指标 2、 3 的差距主要因为每次购买的金额相对较小，因此分数较低。</w:t>
      </w:r>
    </w:p>
    <w:p>
      <w:r>
        <w:t>前十名地址为：</w:t>
      </w:r>
    </w:p>
    <w:p>
      <w:r>
        <w:t>6FNbu3i6vpigXMatC6SyWKibUAdJyyX8nM8WDtZCNcEz</w:t>
      </w:r>
    </w:p>
    <w:p>
      <w:r>
        <w:t>6xUL8CUfV1fzd3UQoDBs7agWNXpwyE5q56css1wHNFFU</w:t>
      </w:r>
    </w:p>
    <w:p>
      <w:r>
        <w:t>4J5rDTvRbzjuKkB4B9rvNEvDz6f1BEBzUVT5mdctKHoT</w:t>
      </w:r>
    </w:p>
    <w:p>
      <w:r>
        <w:t>9v6RGY46wf672PtpYMxCJ1nvrVTrukUDn1AjE634rvCf</w:t>
      </w:r>
    </w:p>
    <w:p>
      <w:r>
        <w:t>GpNbukV5nggkJfsEEbKrJaZkdgYcNWCAaD91Mi4MmGQi</w:t>
      </w:r>
    </w:p>
    <w:p>
      <w:r>
        <w:t>DNfuF1L62WWyW3pNakVkyGGFzVVhj4Yr52jSmdTyeBHm</w:t>
      </w:r>
    </w:p>
    <w:p>
      <w:r>
        <w:t>FTg1gqW7vPm4kdU1LPM7JJnizbgPdRDy2PitKw6mY27j</w:t>
      </w:r>
    </w:p>
    <w:p>
      <w:r>
        <w:t>69ngexW9UkgRp5KFjLpaK9XNSCxUFmps6jYmqhK3q6m9</w:t>
      </w:r>
    </w:p>
    <w:p>
      <w:r>
        <w:t>7XgBprwnRfFHd287pnNQj4AZ6Yb9QE5pJ6ChQ3zhsGpJ</w:t>
      </w:r>
    </w:p>
    <w:p>
      <w:r>
        <w:t>4Be9CvxqHW6BYiRAxW9Q3xu1ycTMWaL5z8NX4HR3ha7t</w:t>
      </w:r>
    </w:p>
    <w:p>
      <w:r>
        <w:t>第 101-200 名差距在哪</w:t>
      </w:r>
    </w:p>
    <w:p>
      <w:r>
        <w:t>分数第 101 名至 200 名用户钱包数据均值如下：</w:t>
      </w:r>
    </w:p>
    <w:p>
      <w:r>
        <w:t>可见， 6 个维度均有相当大的差距，其中差距最为明显的是指标 2 「购买次数对盈利的均值」和指标 6 亏损占比，可能意味着在胜率不足的情况下，更热衷于出手购买，导致了盈利不足和回撤放大。</w:t>
      </w:r>
    </w:p>
    <w:p>
      <w:r>
        <w:t>最菜十人做了什么？</w:t>
      </w:r>
    </w:p>
    <w:p>
      <w:r>
        <w:t>值得注意，分数最低的十个地址，有三个地址最大三盈利分别达 69.4 万美元、 40.3 万美元和 15 万美元，但他们最终的总盈利都非常之低。</w:t>
      </w:r>
    </w:p>
    <w:p>
      <w:pPr>
        <w:pStyle w:val="Heading3"/>
      </w:pPr>
      <w:r>
        <w:t>致胜关键是什么？</w:t>
      </w:r>
    </w:p>
    <w:p>
      <w:r>
        <w:t>在交易中，胜率、盈亏比、回撤等多种指标往往难以兼顾，专注于强化什么方面，最能有效提高 Meme 交易中账户的净值增长？</w:t>
      </w:r>
    </w:p>
    <w:p>
      <w:r>
        <w:t>这里采用了皮尔逊相关系数来统计多个指标与最终分数之间的关系，结论如下：</w:t>
      </w:r>
    </w:p>
    <w:p>
      <w:pPr>
        <w:pStyle w:val="Heading3"/>
      </w:pPr>
      <w:r>
        <w:t>结论</w:t>
      </w:r>
    </w:p>
    <w:p>
      <w:r>
        <w:t>综上，Solana Meme 的 PvP 战场上，逃得快的、亏得少成为致胜关键。</w:t>
      </w:r>
    </w:p>
    <w:p>
      <w:r>
        <w:t>Odaily 提示，Meme 投资有风险，本文仅作为参考依据，具体投资标的、风格需由投资者自行把握。</w:t>
      </w:r>
    </w:p>
    <w:p>
      <w:r>
        <w:t>附录（前 100 聪明钱地址）</w:t>
      </w:r>
    </w:p>
    <w:p>
      <w:r>
        <w:t>6FNbu3i6vpigXMatC6SyWKibUAdJyyX8nM8WDtZCNcEz</w:t>
      </w:r>
    </w:p>
    <w:p>
      <w:r>
        <w:t>6xUL8CUfV1fzd3UQoDBs7agWNXpwyE5q56css1wHNFFU</w:t>
      </w:r>
    </w:p>
    <w:p>
      <w:r>
        <w:t>4J5rDTvRbzjuKkB4B9rvNEvDz6f1BEBzUVT5mdctKHoT</w:t>
      </w:r>
    </w:p>
    <w:p>
      <w:r>
        <w:t>9v6RGY46wf672PtpYMxCJ1nvrVTrukUDn1AjE634rvCf</w:t>
      </w:r>
    </w:p>
    <w:p>
      <w:r>
        <w:t>GpNbukV5nggkJfsEEbKrJaZkdgYcNWCAaD91Mi4MmGQi</w:t>
      </w:r>
    </w:p>
    <w:p>
      <w:r>
        <w:t>DNfuF1L62WWyW3pNakVkyGGFzVVhj4Yr52jSmdTyeBHm</w:t>
      </w:r>
    </w:p>
    <w:p>
      <w:r>
        <w:t>FTg1gqW7vPm4kdU1LPM7JJnizbgPdRDy2PitKw6mY27j</w:t>
      </w:r>
    </w:p>
    <w:p>
      <w:r>
        <w:t>69ngexW9UkgRp5KFjLpaK9XNSCxUFmps6jYmqhK3q6m9</w:t>
      </w:r>
    </w:p>
    <w:p>
      <w:r>
        <w:t>7XgBprwnRfFHd287pnNQj4AZ6Yb9QE5pJ6ChQ3zhsGpJ</w:t>
      </w:r>
    </w:p>
    <w:p>
      <w:r>
        <w:t>4Be9CvxqHW6BYiRAxW9Q3xu1ycTMWaL5z8NX4HR3ha7t</w:t>
      </w:r>
    </w:p>
    <w:p>
      <w:r>
        <w:t>5wPWthsivjuGi43WbTo5LdSjDTJ8pXSSHyfXWVojJjUF</w:t>
      </w:r>
    </w:p>
    <w:p>
      <w:r>
        <w:t>27nKnCT3DD5NLJw3xbq3KDL3thx6KTe6DmrRCbi2uszE</w:t>
      </w:r>
    </w:p>
    <w:p>
      <w:r>
        <w:t>2zc9rfAQybucpfQxdgW9otWBFnqxDoz5Fva1vD2wmaha</w:t>
      </w:r>
    </w:p>
    <w:p>
      <w:r>
        <w:t>6HRZ8qLqmAuJ3anksqAEHLqwN7akoCU1ZjihQyoQbK64</w:t>
      </w:r>
    </w:p>
    <w:p>
      <w:r>
        <w:t>ENRayX3P4At1eBj87TZJvZT1JVCAykwwYB5SjKT6Y2ZA</w:t>
      </w:r>
    </w:p>
    <w:p>
      <w:r>
        <w:t>D49JMtrnenWigKNWxrACtyXfybZLjKsufXvdcD1ng8BA</w:t>
      </w:r>
    </w:p>
    <w:p>
      <w:r>
        <w:t>DVFpA1mKBWSEuyuiWXQEdrhkyZ8mSPM2Fe7y1KhbbqxT</w:t>
      </w:r>
    </w:p>
    <w:p>
      <w:r>
        <w:t>7HUpxcqNkUF2sGsNcTPMTWTVXok9mUiG8QcRJHM61jys</w:t>
      </w:r>
    </w:p>
    <w:p>
      <w:r>
        <w:t>8deJ9xeUvXSJwicYptA9mHsU2rN2pDx37KWzkDkEXhU6</w:t>
      </w:r>
    </w:p>
    <w:p>
      <w:r>
        <w:t>CeoqFgsd6sob3S1Ka7qDnXj1e76MweXx2cwUrjVqmRmv</w:t>
      </w:r>
    </w:p>
    <w:p>
      <w:r>
        <w:t>6p8cxa2G17qaJf4LnoioyQ2vjmfaY91hc2cYghQiovXf</w:t>
      </w:r>
    </w:p>
    <w:p>
      <w:r>
        <w:t>9NmtJ6MpuH8mzNnbQHvwaVpKbs3T51nr6VMFRTshNCMS</w:t>
      </w:r>
    </w:p>
    <w:p>
      <w:r>
        <w:t>8r5Y6gRPBLoiT4jSGgpMwPPn4PitdSuKqDGPUx2aU5Wh</w:t>
      </w:r>
    </w:p>
    <w:p>
      <w:r>
        <w:t>79CmfobG1sLjUZRyT9nUzfwy5xcJuWETMqTMVxFqNFwh</w:t>
      </w:r>
    </w:p>
    <w:p>
      <w:r>
        <w:t>6AtHTM75tnpvazEwMBmd2spbxcQFTBqrNxNKUvTWxUMp</w:t>
      </w:r>
    </w:p>
    <w:p>
      <w:r>
        <w:t>A4vCNjNJxs6UxsHT99oNkNZaoLBBYS7ZF4RwaPwZ7PKp</w:t>
      </w:r>
    </w:p>
    <w:p>
      <w:r>
        <w:t>8yJFWmVTQq69p6VJxGwpzW7ii7c5J9GRAtHCNMMQPydj</w:t>
      </w:r>
    </w:p>
    <w:p>
      <w:r>
        <w:t>EKWkKPRGEQzTHW32j7i4hbtzoW6s3ZGAfL7T8RkSvrhJ</w:t>
      </w:r>
    </w:p>
    <w:p>
      <w:r>
        <w:t>FfCmMs68EYGkd3mnMf7T7uLRxEh5z1cY7TVpqawQxCEF</w:t>
      </w:r>
    </w:p>
    <w:p>
      <w:r>
        <w:t>HbzEtahBdLk61kCP9wgqEecvP5oebFaqWHCANJupYM8Q</w:t>
      </w:r>
    </w:p>
    <w:p>
      <w:r>
        <w:t>Ffb9SFFAFgBhiEU1XUj3r4JEz5Rva7SUfEAJWFinpUau</w:t>
      </w:r>
    </w:p>
    <w:p>
      <w:r>
        <w:t>Eb5u4wu1bjjyeytxiuatuqNGGQLFFHjcW9rLeTiGzrMf</w:t>
      </w:r>
    </w:p>
    <w:p>
      <w:r>
        <w:t>HS8BjVNAT4m36hLnD3GZvc74Y8iMVkx7pYhiMSDv1pWm</w:t>
      </w:r>
    </w:p>
    <w:p>
      <w:r>
        <w:t>AVAZvHLR2PcWpDf8BXY4rVxNHYRBytycHkcB5z5QNXYm</w:t>
      </w:r>
    </w:p>
    <w:p>
      <w:r>
        <w:t>12L63BUpPKi8ZDdD1Kj5dsyPcozjAc1vTQpVwLbBa19H</w:t>
      </w:r>
    </w:p>
    <w:p>
      <w:r>
        <w:t>6YQSZp2mnp8BUMyMkT7MPg33YHXtnJVBPvS8wNStiF6H</w:t>
      </w:r>
    </w:p>
    <w:p>
      <w:r>
        <w:t>9ru9BSVFSUqSRQFwdjjnkzQGf9yUdpRTjpjXPKc4BvxX</w:t>
      </w:r>
    </w:p>
    <w:p>
      <w:r>
        <w:t>4mbEf27m7XVGSuFpiAQiRxCyX5Epu2qd2gevY2joPmQk</w:t>
      </w:r>
    </w:p>
    <w:p>
      <w:r>
        <w:t>Cgzgw9agWXSJPHPWXFoM4W5iKeUi1dNVREfq5u86XMKx</w:t>
      </w:r>
    </w:p>
    <w:p>
      <w:r>
        <w:t>ExCsisSuZuXmnuPMNVUiR7zTejfN3kmZdVidSExQE1vc</w:t>
      </w:r>
    </w:p>
    <w:p>
      <w:r>
        <w:t>BrFcBzjdb6iWgnogjaDws8CxnB6ApWtacCtUtsgzEHCf</w:t>
      </w:r>
    </w:p>
    <w:p>
      <w:r>
        <w:t>9oTsfYWULoX9V9X1xJosKquiv2RUxia6XTLZHn6aa5BN</w:t>
      </w:r>
    </w:p>
    <w:p>
      <w:r>
        <w:t>5mta8pCqi2Zm3kFWLyMXseZtAFpHd5m2vHLh7N7hWyqX</w:t>
      </w:r>
    </w:p>
    <w:p>
      <w:r>
        <w:t>3kebnKw7cPdSkLRfiMEALyZJGZ4wdiSRvmoN4rD1yPzV</w:t>
      </w:r>
    </w:p>
    <w:p>
      <w:r>
        <w:t>8Ga6pH8cpxspHEeF9Q3nc6BTgHCxnMwMJvvvecErLux7</w:t>
      </w:r>
    </w:p>
    <w:p>
      <w:r>
        <w:t>Bgm3tCLEcUQweuDcYARyoXioLCQQ3pdMYLMoneKdKP2m</w:t>
      </w:r>
    </w:p>
    <w:p>
      <w:r>
        <w:t>9vuf62XM3nf1TqceYYfd5RUawZ1rvmVYJJRmhc5e9Lgt</w:t>
      </w:r>
    </w:p>
    <w:p>
      <w:r>
        <w:t>HiJ46Rrgdx7hmsgaibmi9LEM7U5nsHmVD22rngwk4Udc</w:t>
      </w:r>
    </w:p>
    <w:p>
      <w:r>
        <w:t>7UiWFNRmbwFph7247WTzfxGHqELDigqpsiysb3y3tKQf</w:t>
      </w:r>
    </w:p>
    <w:p>
      <w:r>
        <w:t>E8hK8YbE8iBPywf4Q9TahgAT42Az2jgJL6uCHcpkP196</w:t>
      </w:r>
    </w:p>
    <w:p>
      <w:r>
        <w:t>ARGivPcb6uapd5N3EFMAzpWDZ4wRxriMH1kkdeFHYUvS</w:t>
      </w:r>
    </w:p>
    <w:p>
      <w:r>
        <w:t>5cN5vAuXpRfE56QJTKFxw7m3UkuVVcZMjTwGb2DQZkrG</w:t>
      </w:r>
    </w:p>
    <w:p>
      <w:r>
        <w:t>DKwybycDSWidrHfpMjaahUsT1Yid3kig86ncXPAGe7AU</w:t>
      </w:r>
    </w:p>
    <w:p>
      <w:r>
        <w:t>EceAXcGP69ZKCnXougTSpuHoGrLZT7e9hkxXmDPx8Qcd</w:t>
      </w:r>
    </w:p>
    <w:p>
      <w:r>
        <w:t>GYGazbafxrSffoFF6xPUwVmqnV8CziwkD89KijUorhHi</w:t>
      </w:r>
    </w:p>
    <w:p>
      <w:r>
        <w:t>H6azfrDwWFmQav8UMLiofEi73q6uZVv9geNqpy6VQXV9</w:t>
      </w:r>
    </w:p>
    <w:p>
      <w:r>
        <w:t>ErG9AkyQQvf7j8rha71dtba2zxqmEfPfc819TMzAbnWk</w:t>
      </w:r>
    </w:p>
    <w:p>
      <w:r>
        <w:t>B4M9RqyTF9jF5Zb8ZG9ZeLkvWXCeKMAq6TdE9L4NqUr2</w:t>
      </w:r>
    </w:p>
    <w:p>
      <w:r>
        <w:t>HkiCryXaSgvYPHenUv2YYfcoYd8HcNgUUDKZdScpyP6Z</w:t>
      </w:r>
    </w:p>
    <w:p>
      <w:r>
        <w:t>99qwBygWc1nPo9AvKgLbKDXxSkdmvy5CXTNk5CWVwzGT</w:t>
      </w:r>
    </w:p>
    <w:p>
      <w:r>
        <w:t>5B3wpkaPZAKSZpYxmyMx5xNpeRZy67WdFNGQJToziAHP</w:t>
      </w:r>
    </w:p>
    <w:p>
      <w:r>
        <w:t>DosUh54Scj73jcPepYmiFPAzmn3oQYyd94FZqwNmBeGC</w:t>
      </w:r>
    </w:p>
    <w:p>
      <w:r>
        <w:t>Hp7fx5PoK6jg7brkJYiQ1fdAR73fZpwtFZCuUPTY8pVg</w:t>
      </w:r>
    </w:p>
    <w:p>
      <w:r>
        <w:t>ArSJoBSqugxk8s1ub56YENhDvHXneCnfXJujzpugkCbT</w:t>
      </w:r>
    </w:p>
    <w:p>
      <w:r>
        <w:t>Et45ydaesDDBN1zjXA9m7iTqgatTnxL6MrMgtWNfCbuX</w:t>
      </w:r>
    </w:p>
    <w:p>
      <w:r>
        <w:t>8A4yM724ep3dqv9GQ7Rx3B9QcV8Tjc2H1toHAnEEmAeK</w:t>
      </w:r>
    </w:p>
    <w:p>
      <w:r>
        <w:t>JDkA2zGDoL184ZCxkETmZMUucZve3S9iCpCygK7X383m</w:t>
      </w:r>
    </w:p>
    <w:p>
      <w:r>
        <w:t>7dMyG1PVNpqz9FpxyGAg7kkhVQmQ9zUJHwQw6RHs4vyo</w:t>
      </w:r>
    </w:p>
    <w:p>
      <w:r>
        <w:t>Eq38QQAc2auEEoXKx2iV7sXhGzmUaVMwf2SzHmw6cg4u</w:t>
      </w:r>
    </w:p>
    <w:p>
      <w:r>
        <w:t>7fLjm9dYn9chMXX58Au2H1p3cwoTvh3Ri3erm1bxWXk2</w:t>
      </w:r>
    </w:p>
    <w:p>
      <w:r>
        <w:t>HF9G11htJrFUGD5cpj8t9Fks7DZ4eJy78YqmrAZquydg</w:t>
      </w:r>
    </w:p>
    <w:p>
      <w:r>
        <w:t>4bUb5YV7zcvabHsPd7NTpvMmbdMJkTwAtvY269PjNFh8</w:t>
      </w:r>
    </w:p>
    <w:p>
      <w:r>
        <w:t>FvTBarKFhrnhL9Q55bSJnMmAdXisayUb5u96eLejhMF9</w:t>
      </w:r>
    </w:p>
    <w:p>
      <w:r>
        <w:t>4ZCo5NLb1KxRymHaWh341WidGF3nYqBGanhHoq4HUGaf</w:t>
      </w:r>
    </w:p>
    <w:p>
      <w:r>
        <w:t>CuEeVczBi4ahyc6kwDodA24CzLVbk5wWUaMnL21da8Ws</w:t>
      </w:r>
    </w:p>
    <w:p>
      <w:r>
        <w:t>8MaVa9kdt3NW4Q5HyNAm1X5LbR8PQRVDc1W8NMVK88D5</w:t>
      </w:r>
    </w:p>
    <w:p>
      <w:r>
        <w:t>CPydqKcEEeKTR6wt3L15G8S5Ea4bxjS2vvjiW9vw1UwK</w:t>
      </w:r>
    </w:p>
    <w:p>
      <w:r>
        <w:t>34ZEH778zL8ctkLwxxERLX5ZnUu6MuFyX9CWrs8kucMw</w:t>
      </w:r>
    </w:p>
    <w:p>
      <w:r>
        <w:t>6CHhn9g1F7msGdekeJTtAcC6EsaEeHBCn6xz6hKpqhsQ</w:t>
      </w:r>
    </w:p>
    <w:p>
      <w:r>
        <w:t>CMcHRygKpNG2Jx83T1cTiqAvg55mYXv6uSwjhFzLwQFc</w:t>
      </w:r>
    </w:p>
    <w:p>
      <w:r>
        <w:t>4q7rNU1nRUWY14vaLPpzpc2C756UQE36vaDwphBpLf2s</w:t>
      </w:r>
    </w:p>
    <w:p>
      <w:r>
        <w:t>AgMroLKUzcvHcvS79xDJmg9ZeuvReyvNxTLunyzqh1nZ</w:t>
      </w:r>
    </w:p>
    <w:p>
      <w:r>
        <w:t>FxqnyvqQbqvfzKZ7uNgu3aFfJzD7FPYi4J7foMwYJgMu</w:t>
      </w:r>
    </w:p>
    <w:p>
      <w:r>
        <w:t>Gb8hF3dex5XsDYMFThaCUvLQngshMJbKuU4fc9PjiVp1</w:t>
      </w:r>
    </w:p>
    <w:p>
      <w:r>
        <w:t>6Y9shDFcKwXh16SR1hatzSsWCBQctjY8VCGbyLWY8NFp</w:t>
      </w:r>
    </w:p>
    <w:p>
      <w:r>
        <w:t>DKgvpfttzmJqZXdavDwTxwSVkajibjzJnN2FA99dyciK</w:t>
      </w:r>
    </w:p>
    <w:p>
      <w:r>
        <w:t>4n1pWS2RLCg4tRoWU3RCpf5YT6tP41rBDJ25TEyi5cMK</w:t>
      </w:r>
    </w:p>
    <w:p>
      <w:r>
        <w:t>5aR9jGBLnko6YfbnC8heWhFzwtf267StEUSobN6N8Eap</w:t>
      </w:r>
    </w:p>
    <w:p>
      <w:r>
        <w:t>9nhwAE4d2FPeRngHSvDfz4J5JqCxhAnm6xL88wnNKAbu</w:t>
      </w:r>
    </w:p>
    <w:p>
      <w:r>
        <w:t>CVu6fpZFZMnWvQfun1yKjje3kV8L14i5knQ9PLKyzLE</w:t>
      </w:r>
    </w:p>
    <w:p>
      <w:r>
        <w:t>62LBFpTA85Z4hHYofP79NiSozxHQWTh88MQzmFFRbgQo</w:t>
      </w:r>
    </w:p>
    <w:p>
      <w:r>
        <w:t>GTPPYMjBbuAp4hbQTHidEMwS3Gyy34ysR4fYLRd6aPjt</w:t>
      </w:r>
    </w:p>
    <w:p>
      <w:r>
        <w:t>2m5498hY3hpSvm1pVyZwwyU6bpQGFGu3PADSoEoZFXQB</w:t>
      </w:r>
    </w:p>
    <w:p>
      <w:r>
        <w:t>CySCk3xgpsnkYe1B4XByg75UiHhwM8XEv5FVDCKGGdr4</w:t>
      </w:r>
    </w:p>
    <w:p>
      <w:r>
        <w:t>HPx7GxQjaVvox8kcBvCkUKSSh4oYm4TUeB8fXG9oGuZM</w:t>
      </w:r>
    </w:p>
    <w:p>
      <w:r>
        <w:t>HFtjJ4Ud1bn4gv1sZznBffpRDYdLK53vCLoDhm9Ks82R</w:t>
      </w:r>
    </w:p>
    <w:p>
      <w:r>
        <w:t>28ipXVfkdmu1PDowCHbcSfzkpH9edZmSiVoDhY5xGVfR</w:t>
      </w:r>
    </w:p>
    <w:p>
      <w:r>
        <w:t>3ZXQXrHAqNUcFgApjS9BDBkG8J14h5rxrQNAmAwqqEGH</w:t>
      </w:r>
    </w:p>
    <w:p>
      <w:r>
        <w:t>FTKTNFqeu9wzckDzmsaL1dTgB19BK6fE6DMTHdbETtd1</w:t>
      </w:r>
    </w:p>
    <w:p>
      <w:r>
        <w:t>Ex5UkpSmcS3zaGyYsv1GFcuRah5U8zvPxp9NBC4KCuVB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