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日元暴跌 巨头增持BTC 股价大涨360%</w:t>
      </w:r>
    </w:p>
    <w:p>
      <w:r>
        <w:t>近年日元汇率暴跌，上市公司 Metaplanet 自 4 月起多次宣布大额购入比特币，动作频频被认为效仿美国公司 MicroStrategy。</w:t>
      </w:r>
    </w:p>
    <w:p>
      <w:pPr>
        <w:pStyle w:val="Heading2"/>
      </w:pPr>
      <w:r>
        <w:t>转型投资比特币</w:t>
      </w:r>
    </w:p>
    <w:p>
      <w:r>
        <w:t>截至 5 月 23 日，Metaplanet 公司共持有 141.07 个比特币，市值约 960 万美元。Metaplanet 的 CEO Simon Gelovich 在最近一次专访中直言，尽管成为日本版的 MicroStrategy 是一个高难度的目标，但希望通过类似的战略，给日本投资者提供接触比特币投资的机会。</w:t>
      </w:r>
    </w:p>
    <w:p>
      <w:r>
        <w:t>最近，Metaplanet 在转型投资比特币后，迅速带动市场情绪，受到多轮利好消息的推动，公司股价在长时间的低迷后，迎来了两个月内涨幅高达 360% 的强劲增长。这一趋势与 MicroStrategy 投资比特币后股价的上涨趋势相似，也吸引了不少用户的关注。</w:t>
      </w:r>
    </w:p>
    <w:p>
      <w:r>
        <w:t>Metaplanet 的前身为 Red Planet Hotels，曾经是深受年轻人欢迎的经济型酒店品牌，在泰国、日本、菲律宾、印尼等地有业务布局。但受到疫情影响，Red Planet Hotels 经历了经营收入急剧下降、人员裁减。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随后，公司布局了 Web3 和元宇宙业务。包括 WEN Tokyo 项目、Takumi-X 项目、NFT 交易平台。现在，随着日元兑美元汇率持续走低，它继续调整了自己的公司战略。</w:t>
      </w:r>
    </w:p>
    <w:p>
      <w:r>
        <w:t>Metaplanet 的官网显示，该公司业务正在经历转型。官网介绍称：「Metaplanet 公司（股票代码 3350），是一家在东京证券交易所上市的公司，已开始实施战略转型。</w:t>
      </w:r>
    </w:p>
    <w:p>
      <w:r>
        <w:t>公司战略重心转向比特币，Metaplanet 将比特币（BTC）作为其主要的国库储备资产，并将多余的现金流用于进一步积累比特币。这一战略转变是由于比特币的独特属性，例如其绝对稀缺性和非政治化的货币政策。」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在公司业务一栏，Metaplanet 已经增加了「比特币咨询」服务：「Metaplanet 公司提供专门的咨询服务，帮助企业采用比特币。</w:t>
      </w:r>
    </w:p>
    <w:p>
      <w:r>
        <w:t>该公司提供战略指导，旨在最大限度地发挥现有企业框架内的潜力，同时监督整个企业重组。从制定战略到促进整合，Metaplanet 帮助企业将比特币作为未来发展的基础支柱。此外，Metaplanet 还积极发展战略合作伙伴关系，以推动全球比特币的普及。通过与行业领袖的合作，Metaplanet 推动比特币在成为主要储备资产的道路上持续货币化。」</w:t>
      </w:r>
    </w:p>
    <w:p>
      <w:pPr>
        <w:pStyle w:val="Heading2"/>
      </w:pPr>
      <w:r>
        <w:t>日版MicroStrategy</w:t>
      </w:r>
    </w:p>
    <w:p>
      <w:r>
        <w:t>6 月 25 日，Metaplanet 在 X 平台表示，已经在英属维尔京群岛设立全资子公司，以加强 BTC 资产的战略管理。</w:t>
      </w:r>
    </w:p>
    <w:p>
      <w:r>
        <w:t>作为目前比特币最大多头，MicroStrategy 公司原本是一家以研究业务为主的 IT 企业，但在 2020 年 8 月宣布购买比特币后成功转型，其股价随之快速上涨。尽管在反复借贷并积累比特币的过程中经历了褒贬不一的评价，但其股价目前已达最初的 10 倍。截至 6 月 20 日，MicroStrategy 持有 226,331 个比特币，总价值接近 150 亿美元。</w:t>
      </w:r>
    </w:p>
    <w:p>
      <w:r>
        <w:t>Metaplanet 的 CEO Simon Gelovich 在一次对媒体的专访中表示：「尽管成为日本版的 MicroStrategy 是一个高难度的目标，但我们希望通过类似的战略，给日本投资者提供接触比特币投资的机会。</w:t>
      </w:r>
    </w:p>
    <w:p>
      <w:r>
        <w:t>无论短期价格波动如何，我们都计划继续购买比特币……我们希望将来比特币能在资产负债表中占据大部分比例。」他表示，公司「将致力于向日本国内外广泛传播比特币的积极作用。」</w:t>
      </w:r>
    </w:p>
    <w:p>
      <w:r>
        <w:t>当被问及是否考虑购买比特币以外的数字资产时，Gelovich 回答道：「我们只关注比特币。因为我们认为，比特币是唯一真正分散化的数字资产。尽管比特币的『工作量证明』（Proof of Work）共识机制常被其他加密资产或证券的支持者视为弱点，但事实上，它是比特币最大的优势之一。通过电力投入直接与物理世界相联系，使比特币成为稀有的数字资产。」</w:t>
      </w:r>
    </w:p>
    <w:p>
      <w:r>
        <w:t>Simon Gelovich 表示，MicroStrategy 的股票按其比特币持有量的 1.75 倍溢价交易。「我们认为，如果 Metaplanet 也最大化每股比特币的持有量，可以享受类似的溢价。此外，我们计划在比特币生态系统中开展业务，寻找额外的收益机会。」</w:t>
      </w:r>
    </w:p>
    <w:p>
      <w:r>
        <w:t>对于是否计划对比特币价格波动进行「对冲」？Gelovich 说，会考虑各种方法，但基本上计划长期投资和持有比特币。对价格波动，我们保持不动摇的态度。我们不只将波动视为传统意义上的「风险」，更视其为机会。</w:t>
      </w:r>
    </w:p>
    <w:p>
      <w:pPr>
        <w:pStyle w:val="Heading2"/>
      </w:pPr>
      <w:r>
        <w:t>购入比特币频繁，股价两个月大涨</w:t>
      </w:r>
    </w:p>
    <w:p>
      <w:r>
        <w:t>自 4 月以来，Metaplanet 购入比特币的活动十分频繁。4 月 9 日，Metaplanet 宣布与 Sora Ventures、Morgan Creek Capital 的 Mark Yusko 等合作，将价值 656 万美元的比特币（BTC）加入其资产负债表。两周后，公司又额外购入了 19.87 枚比特币。</w:t>
      </w:r>
    </w:p>
    <w:p>
      <w:r>
        <w:t>5 月 13 日，Metaplanet 进一步宣布，将比特币作为战略储备资产，用以对冲日本日益增长的债务负担和日元的波动。</w:t>
      </w:r>
    </w:p>
    <w:p>
      <w:r>
        <w:t>5 月 23 日，该公司股价在之前一周内上涨了 158%。由于股价大幅上涨，东京证券交易所连续两天暂停了其股票交易。6 月 11 日，Metaplanet 宣布再次增持 23.35 枚比特币，使其总持有量达到 141.07 个比特币，价值约 960 万美元。</w:t>
      </w:r>
    </w:p>
    <w:p>
      <w:r>
        <w:t>前天（6 月 24 日），Metaplanet 宣布其董事会已批准使用 10 亿日元（约合 700 万美元）购买比特币，这笔资金将来自于公司第二期普通债券（带担保）的发行收益。根据公司公告，这些债券的年利率为 0.5%，预计将于 2024 年 6 月 26 日支付，2025 年 6 月 25 日到期。</w:t>
      </w:r>
    </w:p>
    <w:p>
      <w:r>
        <w:t>受到消息面的带动，Metaplanet 公司的股价在经历长期沉寂后，自转型投资比特币以来，两个月内大涨 360%。截至 6 月 25 日，公司股价从 4 月 1 日的 20 日元上升至 92 日元。股价的最高点出现在 6 月 13 日，达到 112 日元。6 月 25 日时，Metaplanet 市值达到 161.5 亿日元（约 1.01 亿美元）。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279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279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Metaplanet 的这一股价趋势与 MicroStrategy 投资比特币后的股价上涨非常相似。MicroStrategy 董事长兼联合创始人 Michael Saylor 自 2020 年以来开始购买比特币，其公司股价也经历了显著增长。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727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72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填补空白</w:t>
      </w:r>
    </w:p>
    <w:p>
      <w:r>
        <w:t>目前来看，Metaplanet 的愿景和野心不只在于投资比特币，还在于利用比特币生态内的机会进行多元发展。在被问到日本是否推出比特币 ETF 的情况时，Gelovich 表示：「目前日本没有比特币 ETF，这意味着日本投资者无法通过证券账户便捷地投资比特币，因此 Metaplanet 致力于填补这一空白。」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他表示，「与 ETF 不同的是，作为一家经营公司，Metaplanet 可以进入资本市场，并以有利于股东的条件筹集资金。作为首家强烈支持比特币的日本上市公司，我们有能力通过业务扩展和信息传播，推动比特币成为全球广泛接受的货币资产。」</w:t>
      </w:r>
    </w:p>
    <w:p>
      <w:r>
        <w:t>总的来说，Metaplanet 的战略调整可以看作是一次大胆而创新的尝试，但也可能在未来面临挑战。随着时间的推移，市场将见证 Metaplanet 如何在比特币的旅程中继续创造价值，它的探索之旅刚刚开始。</w:t>
      </w:r>
    </w:p>
    <w:p>
      <w:r>
        <w:t>清崎：美股崩盘，比特币避险！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