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“Just Discuss Web3” 活动将在明日举行</w:t>
      </w:r>
    </w:p>
    <w:p>
      <w:r>
        <w:t>“Just Discuss Web3” 活动将在明日举行，地点在吉隆坡的VSeen Event Space。</w:t>
      </w:r>
    </w:p>
    <w:p>
      <w:r>
        <w:t>举办这项活动旨在为Web3爱好者和社区新手提供一个交流和学习的平台，并让参与者认识discussweb3。</w:t>
      </w:r>
    </w:p>
    <w:p>
      <w:r>
        <w:t>本活动内容丰富，主办方还邀请了马来西亚合法性公链代表 Masverse向在场的观众介绍Maschain，普及大家对于马来西亚公链的认知。</w:t>
      </w:r>
    </w:p>
    <w:p>
      <w:r>
        <w:t>除此之外，More Community Ceo Vin Lee也会向参与者介绍More Web3社区，让大家意识到，web3领域也是可以透过“玩”凝聚在一起的。</w:t>
      </w:r>
    </w:p>
    <w:p>
      <w:r>
        <w:t>现场除了提供场地让大家深入探讨和交流以外，还设有VR游戏及小节目，让参与者在轻松愉快的氛围中学习和互动。</w:t>
      </w:r>
    </w:p>
    <w:p>
      <w:r>
        <w:t>活动详情</w:t>
      </w:r>
    </w:p>
    <w:p>
      <w:r>
        <w:t>-日期：6月30日</w:t>
      </w:r>
    </w:p>
    <w:p>
      <w:r>
        <w:t>-时间：下午2点 - 结束</w:t>
      </w:r>
    </w:p>
    <w:p>
      <w:r>
        <w:t>-地点：VSeen Event Space</w:t>
      </w:r>
    </w:p>
    <w:p>
      <w:r>
        <w:t>- 地址：B-5-8, Puchong-ioi Boulevard, Jalan Kenari 4, Bandar Puchong Jaya, 47100 Puchong, Selangor</w:t>
      </w:r>
    </w:p>
    <w:p>
      <w:r>
        <w:t>入场免费，参与者可点击链接进行报名： https://lu.ma/5eu25fej</w:t>
      </w:r>
    </w:p>
    <w:p>
      <w:r>
        <w:t>特别感谢Yayasan Dato Malaysia主催，MORE Web3 Community赞助，MASVERSE支持，并获得本站媒体合作伙伴的大力支持。</w:t>
      </w:r>
    </w:p>
    <w:p>
      <w:r>
        <w:t>这场交流活动不仅是一次难得的学习机会，也是一个结识志同道合朋友的绝佳平台。位置有限，立即报名，共同探索和推动科技的未来发展。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