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2024比特币大会特朗普演讲全文：确保美国成为比特币超级大国</w:t>
      </w:r>
    </w:p>
    <w:p>
      <w:r>
        <w:t>整理：邓通，本站</w:t>
      </w:r>
    </w:p>
    <w:p>
      <w:r>
        <w:t>周六，在纳什维尔举行的2024比特币大会上，数千名比特币追捧者在户外露营数小时，只为见到这位加密货币候选人——特朗普。本站将特朗普谈及加密货币的演讲内容整理如下，以飨读者。</w:t>
      </w:r>
    </w:p>
    <w:p>
      <w:r>
        <w:t>特朗普奉行“美国优先”原则，认为加密行业是“100 年前的钢铁行业，现在还处于起步阶段”。“有一天，它可能会超越黄金。</w:t>
      </w:r>
    </w:p>
    <w:p>
      <w:r>
        <w:t>特朗普将确保美国成为地球上的加密货币之都和世界上的比特币超级大国。</w:t>
      </w:r>
    </w:p>
    <w:p>
      <w:r>
        <w:t>特朗普上任首日会解雇美国SEC现任主席Gray Gensler。担任美国总统期间，永远不会推出 CBDC。</w:t>
      </w:r>
    </w:p>
    <w:p>
      <w:r>
        <w:t>特朗普在演讲中承诺维持“国家战略比特币储备”，并“永不出售”政府扣押的比特币。</w:t>
      </w:r>
    </w:p>
    <w:p>
      <w:r>
        <w:t>特朗普指出：“我希望比特币在美国开采、铸造和制造。”并且制定了一项“全面”的加密政策，从稳定币监管到比特币的自我保管权。美国将成为世界上无可争议的比特币挖矿强国。</w:t>
      </w:r>
    </w:p>
    <w:p>
      <w:r>
        <w:t>特朗普将把丝绸之路创始人罗斯·乌布利希的刑期减为已服刑期。</w:t>
      </w:r>
    </w:p>
    <w:p/>
    <w:p>
      <w:r>
        <w:drawing>
          <wp:inline xmlns:a="http://schemas.openxmlformats.org/drawingml/2006/main" xmlns:pic="http://schemas.openxmlformats.org/drawingml/2006/picture">
            <wp:extent cx="4572000" cy="25145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14599"/>
                    </a:xfrm>
                    <a:prstGeom prst="rect"/>
                  </pic:spPr>
                </pic:pic>
              </a:graphicData>
            </a:graphic>
          </wp:inline>
        </w:drawing>
      </w:r>
    </w:p>
    <w:p>
      <w:r>
        <w:t>我们国家很幸运，因为有如此非凡的人才、活力和天才在座。他们真的是天才，正是这种精神成就了美国。这种精神将帮助我们让美国再次伟大。这就是我们正在做的事情。</w:t>
      </w:r>
    </w:p>
    <w:p>
      <w:r>
        <w:t>今天，我站在你们面前，对比特币社区所取得的成就充满敬意和钦佩。</w:t>
      </w:r>
      <w:r>
        <w:t>这真是不可思议，这就像 100 年前的钢铁行业一样。我认为比特币还处于起步阶段。</w:t>
      </w:r>
      <w:r>
        <w:t>在短短 15 年的时间里，比特币从互联网留言板上匿名发布的想法发展成为全球第九大最有价值的资产。</w:t>
      </w:r>
      <w:r>
        <w:t>它的市值已经超过埃克森美孚了，很快它将超过整个白银的市值。</w:t>
      </w:r>
    </w:p>
    <w:p>
      <w:r>
        <w:t>有一天，</w:t>
      </w:r>
      <w:r>
        <w:t>比特币可能会取代黄金，</w:t>
      </w:r>
      <w:r>
        <w:t>根据目前的发展情况，这很有可能。</w:t>
      </w:r>
      <w:r>
        <w:t>比特币不仅仅是一项技术奇迹，正如你所知，它还是合作和人类成就的奇迹。</w:t>
      </w:r>
      <w:r>
        <w:t>他们刚刚与许多领导人举行了一次会议，一个圆桌会议，这真是太棒了。他们之间有着深厚的友谊。这真的很有趣。显然，他们之间有竞争，但也有关系。他们之间建立了友谊。我注意到，我通常不会经常看到这种情况；我看到的是相反的情况。实际上，他们想要，他们想要互相攻击。他们想要互相残杀。这些人的感觉很棒。他们也是非常聪明的人。祝贺你取得的所有成就。这个房间太棒了。这个房间里的人都是高智商的人。我正在和一个低智商的人竞争，她，我甚至没有说他，她，我遇到了一个低智商的人。……</w:t>
      </w:r>
    </w:p>
    <w:p>
      <w:r>
        <w:t>我今天来比特币社区发表演讲的原因可以用非常简单的词来概括：美国优先。</w:t>
      </w:r>
      <w:r>
        <w:t>因为如果我们不这样做，中国会这样做，其他国家也会这样做。让我们这样做，并把它做好。</w:t>
      </w:r>
      <w:r>
        <w:t>我的愿景是让美国主宰未来。我们拥有最好的经济、最高的生活水平、最安全、最美丽的城市。</w:t>
      </w:r>
      <w:r>
        <w:t>顺便说一句，当我说最安全时，我们的城市正在走向地狱。现在，我们的城市正在走向地狱。我们要修复我们的城市。我们要与摧毁我们城市的民主党人合作，但我们会与他们合作。我们要夺回我们的城市。我们要让我们的国家回归……</w:t>
      </w:r>
    </w:p>
    <w:p>
      <w:r>
        <w:t>如果我们不接受加密货币和比特币技术，中国和其他国家就会接受，他们将占据主导地位，我们不能让中国占据主导地位。他们已经取得了太多的进步，我们希望他们成功。我希望中国成功，但我们必须是最成功的。会发生什么？我希望美国在技术、科学、制造业、人工智能和太空领域都处于领先地位。……</w:t>
      </w:r>
    </w:p>
    <w:p>
      <w:r>
        <w:t>你们需要大量的电力。你们需要两倍于美国目前拥有的全部电力才能占据主导地位，我们会做到这一点。谁会想到我们能做到这一点？但我们会做到的。我们将在现场建造发电厂。我们将解除人们对某些荒谬要求的束缚，我们将使用化石燃料发电，因为我们不得不这样做。我们将使用核能。我们将以环保的方式进行发电，但我们生产的电力将如此之多，以至于您会说，总统先生，拜托，我们不要更多的电力了。我们受不了了。您会乞求我，不要更多的电了，先生，我们已经有足够的电了。我们已经足够了。</w:t>
      </w:r>
    </w:p>
    <w:p>
      <w:r>
        <w:t>你知道，在中西部，他们刚刚开设了两个充电桩，你知道，一个是电动汽车充电器。你知道，我喜欢埃隆。他很棒。他支持我，非常支持。其他一切都很好，但不是每个人都必须拥有电动汽车。我告诉他的。所以我们将取消这项规定。如果你不介意的话，有些人想要汽油和驱动汽车。有些人想要混合动力车，有些人喜欢电动汽车。他们很棒。我认为他们很棒。我认为他所做的很棒。……就像他们在中西部建造的这些充电桩一样，一共有八个。他们花了 90 亿美元建造八个充电桩来给汽车充电。按照这个速度，安装这些充电桩将花费大约 12 万亿美元。不知何故，这行不通。我们必须为人工智能和所有其他事情生产大量电力，包括你正在做的事情，我们会把它生产出来。我们要快速生产，否则我们将无法与中国和其他国家竞争。所以我们要快速生产。今天下午，</w:t>
      </w:r>
      <w:r>
        <w:t>我将制定计划，确保美国成为地球上的加密货币之都和世界上的比特币超级大国，我们会完成它。……</w:t>
      </w:r>
    </w:p>
    <w:p>
      <w:r>
        <w:t>如果比特币要登上月球(going to the moon)，就像我们说的，它要登上月球(going to the moon)，我希望美国成为引领潮流的国家。这就是即将发生的事情。不过，你会对我非常满意。你会非常高兴。你会说他是最伟大的人。这就是为什么我很自豪能成为美国历史上第一位接受比特币和加密货币捐赠的主要政党候选人。……</w:t>
      </w:r>
    </w:p>
    <w:p>
      <w:r>
        <w:t>我从维韦克那里听说，有 1.75 亿人以某种形式参与了这个加密货币和比特币的世界，以及所有其他的世界，1.75 亿人。所以当他们听到这个消息时，他们说，让我们对他们好一点，至少在选举之后。所以我减轻了很多人的压力，很多人今天非常高兴，大约三个月前，三年半都没有这么兴奋。对吗？你知道，这是对的。三年半以来，现任政府对加密货币和比特币发动了一场前所未有的战争。对于那些在这个行业工作的人来说，他们的目标是你们的银行。他们切断你们的金融服务。人们看到了吗？是的，他们看到了；很多人都举手了。他们阻止普通美国人将钱转移到你们的交易所。他们诽谤你们是罪犯。但这也发生在我身上，因为我说选举被操纵了。他说选举被操纵了，因为我发表了那番言论。当然，他们这样说我们，说现在没事了。顺便说一句，我们在选举中表现得很好。你知道，我们最近失去了一位候选人，骗子乔·拜登，我认为我们失去了这个很棒的人，如果你想知道真相，他实际上是一个可怕的人，所以不要感到难过。我们又有了一个最坏、最坏的人。但是，我昨晚做了一个比喻，昨晚，想想这个。我当时在一个非常强大、非常虔诚的团体面前发表演讲，这个团体是基督教团体、基督徒、福音派基督徒。今天，我又谈到了比特币，现在我要去明尼苏达州参加集会。你觉得我的生活很棒，不是吗？嗯？但我涉及的领域很多。我从宗教到比特币再到集会，我不会像其他人那样把它们混为一谈。……</w:t>
      </w:r>
    </w:p>
    <w:p>
      <w:r>
        <w:t>能和你们在一起是我的荣幸。可悲的是，我们看到了对加密货币的攻击。这是一个更大的模式的一部分，这个模式是由同样的左翼法西斯分子实施的，目的是将政府武器化，以对抗任何威胁他们权力的行为。他们对我做了同样的事情。你看到我刚刚在佛罗里达州赢得了一场大案子吗？非常感谢。……</w:t>
      </w:r>
    </w:p>
    <w:p>
      <w:r>
        <w:t>问题是卡马拉比乔更糟糕。她是一个激进的左翼疯子，削减警察经费，做各种不同的事情。到目前为止，我们正在做——她现在正处于一段短暂的蜜月期。但当人们听说她反对加密货币时，顺便说一句，她反对它，非常强烈。所以我只想让你知道，你必须离开。你必须出去投票。毫不奇怪，</w:t>
      </w:r>
      <w:r>
        <w:t>这些极权主义者一心要摧毁加密货币并消灭它，</w:t>
      </w:r>
      <w:r>
        <w:t>这就是他们想要做的，这就是他们所说的——好吧，我的意思是，他们，他们完全是这样的。你有美国证券交易委员会，你知道他们在做什么。知道他们在做什么，消灭比特币。原因再清楚不过了，因为</w:t>
      </w:r>
      <w:r>
        <w:t>比特币代表着自由、主权和独立，不受政府的胁迫和控制。拜登·哈里斯政府对加密货币和比特币的压制是错误的，这对我们的国家非常不利。</w:t>
      </w:r>
      <w:r>
        <w:t>这真的很不爱国。……</w:t>
      </w:r>
    </w:p>
    <w:p>
      <w:r>
        <w:t>如果我们赢不了这场竞选，我知道你不太热衷政治，但你必须热衷政治，因为你所做的一切都与政治有关。如果我们赢不了这场竞选，这个国家可能会完蛋。这个国家的情况会很糟糕，但我们必须坚持下去。我们必须战斗，我们必须胜利。</w:t>
      </w:r>
      <w:r>
        <w:t>我向比特币社区保证，我宣誓就职的那一天，乔·拜登、卡玛拉·哈里斯的反加密货币运动将结束。</w:t>
      </w:r>
      <w:r>
        <w:t>它会结束。在我宣誓就职的那一刻，迫害就会停止，针对你们行业的武器化就会结束，只要我还在椭圆形办公室。伊丽莎白·沃伦·波卡洪塔斯，记住她，是的，我是印第安人。她说我是印第安人。你为什么是印第安人？你看起来不像印第安人？不，不。我妈妈告诉我我的颧骨很高。哦，这就是她为什么是印第安人的原因。所以我给她取名为波卡洪塔斯，伊丽莎白·沃伦和她的暴徒们，她对你们很刻薄。她讨厌你们的人。她讨厌你们的一切。我们会阻止他们接触比特币。阻止他们接触加密货币。他们可以让它增长。我们会让它增长。</w:t>
      </w:r>
      <w:r>
        <w:t>第一天，我会解雇Gray Gensler……</w:t>
      </w:r>
    </w:p>
    <w:p>
      <w:r>
        <w:t>[观众欢呼，高呼：“特朗普！特朗普！特朗普！”]</w:t>
      </w:r>
    </w:p>
    <w:p>
      <w:r>
        <w:t>我不知道他这么不受欢迎。让我再说一遍：</w:t>
      </w:r>
      <w:r/>
    </w:p>
    <w:p>
      <w:r>
        <w:t>作为总统，我将立即关闭“扼杀点 2.0 行动”。……他们想扼杀你。他们想扼杀你。破产？我们不会让这种情况发生。而且，你的政府不会再袖手旁观，看着比特币工作和企业逃往其他国家，因为美国的法律太不明确、太严厉、太愤怒、太僵硬。</w:t>
      </w:r>
      <w:r>
        <w:t>我们将保住美国的每一份比特币工作，这就是我们要做的。上任后，我将立即任命一个比特币和加密货币总统顾问委员会。</w:t>
      </w:r>
      <w:r>
        <w:t>有人想加入这个委员会吗……</w:t>
      </w:r>
    </w:p>
    <w:p>
      <w:r>
        <w:t>他们的任务是设计透明的监管指导方针，造福整个行业，他们将在 100 天内完成。我们将制定法规，但从现在开始，规则将由热爱你的行业而不是讨厌你的行业的人制定。这些人希望让事情变得清晰、简单、直接和公平，他们希望看到你的行业蓬勃发展，而不是衰落。接下来，我将立即命令财政部和其他联邦机构停止并终止一切必要措施，因为你知道，你的行业正在发生一件事。他们想推动创建中央银行数字货币。这完了。忘掉它吧。CBDC。</w:t>
      </w:r>
      <w:r>
        <w:t>在我担任美国总统期间，永远不会有 CBDC。……</w:t>
      </w:r>
    </w:p>
    <w:p>
      <w:r>
        <w:t>我将始终捍卫自我保管权。</w:t>
      </w:r>
      <w:r>
        <w:t>自我保管，你将拥有一个伟大的行业。你将拥有一个伟大的行业，我们将为你的行业提供燃料，而不是摧毁你的行业。</w:t>
      </w:r>
      <w:r>
        <w:t>美国将再次成为一个保护财产权、隐私权、交易自由、结社自由和言论自由的国家。</w:t>
      </w:r>
      <w:r>
        <w:t>我们将改变我们的国家，我们将回到过去，那时我们是一个正在建设的国家，而不是一个从内部自相残杀的国家。作为我们努力提供监管清晰度的一部分，</w:t>
      </w:r>
      <w:r>
        <w:t>我们将创建一个框架，以实现稳定币的安全、负责任的扩张。</w:t>
      </w:r>
      <w:r>
        <w:t>你知道什么是稳定币吗？有人知道吗？请举手。允许我们将美元的主导地位扩展到世界各地的新领域。</w:t>
      </w:r>
      <w:r>
        <w:t>美国将变得更加富有，世界将变得更好，数十亿人将进入加密经济，并将他们的储蓄存储在比特币中。</w:t>
      </w:r>
      <w:r>
        <w:t>所以这就是现状。</w:t>
      </w:r>
      <w:r>
        <w:t>那些说比特币对美元构成威胁的人完全是本末倒置。我认为这完全是本末倒置。比特币并没有威胁到美元。当前美国政府的行为才是真正威胁美元的。……</w:t>
      </w:r>
    </w:p>
    <w:p>
      <w:r>
        <w:t>我们金融未来的危险并非来自加密货币。它来自华盛顿特区。它来自数万亿美元的浪费、猖獗的通货膨胀和开放的边境，同时为数以百万计涌入我们国家的非法移民提供福利和免费医疗。它来自印刷数千亿美元来资助无休止的海外战争，而我们的城市就像国内的战区一样。……</w:t>
      </w:r>
    </w:p>
    <w:p>
      <w:r>
        <w:t>我们希望恢复常识。我们今天谈论的都是常识，</w:t>
      </w:r>
      <w:r>
        <w:t>比特币和加密货币将以前所未有的速度飙升，甚至超出您的预期，而你们就是这样做的人。当我们停止对加密货币的战争时。我们将立即、而且会很快开始建设我们的经济。因为当美国繁荣时，比特币就会飙升，比特币也会随之上涨。</w:t>
      </w:r>
      <w:r>
        <w:t>我们拥有有史以来最伟大的经济，我们很快就会再次拥有它。在特朗普政府的领导下，典型的中产阶级家庭收入每年增加 6,000 美元。人们不喜欢提及，在我任职的四年里，美国可供储蓄的钱比几十年来的任何时候都多。现在你必须听听这些数字。这些数字很美，我不想重复。听听这些数字。</w:t>
      </w:r>
      <w:r>
        <w:t>在我任职的四年里，比特币飙升了 3,900%，从我上任那天的 898 美元涨到了我离任那天的 35,900 美元。</w:t>
      </w:r>
      <w:r>
        <w:t>我想，这是几乎任何行业中最大的飞跃；想想看。现在，将其与拜登和哈里斯执政三年半后经通胀调整后比特币上涨了 50% 进行比较，50% 听起来不错，但当你将其与近 4,000% 进行比较时，听起来就不是了，对吧？你知道，50%，通常你会说，哦，这听起来相当不错。我们不要把它写进演讲里。50% 就这么好吗？当人们买不起食品或房租时，他们没有积蓄来储存比特币，这届政府造成了我国历史上最大的通货膨胀。这就是发生的事情。从第一天起，人们就被消灭了。我们夺回了白宫。我们将用全新的特朗普经济繁荣取代拜登哈里斯的经济停滞。你们将迎来巨大的繁荣。……</w:t>
      </w:r>
    </w:p>
    <w:p>
      <w:r>
        <w:t>我将削减不必要的监管负担。每天都在努力让美国成为地球上最适合开展业务的地方，包括加密货币业务。美国将是最好的地方。你不必去中国。你不必学习，天哪，我怎么学中文？我想很快学会。有一个能说一口流利中文的小孙女。你能相信吗？这是一件很棒的事情。这并不容易，但你不必这么做。最重要的是，对于我们的公民来说，我们将结束本届政府制造的通胀噩梦，我们将迅速结束它。它必须结束。它正在摧毁我们的国家。你知道，通货膨胀是一个国家的杀手。你可以追溯到许多年前的德国。你看看德国在通货膨胀严重时期发生了什么。摧毁了这个国家。比特币的支持者们是一个国家的杀手。我要告诉你，你比大多数人更早认识到通货膨胀的危险。坦率地说，你比任何人都更了解通货膨胀，你知道这一点，不是吗？如果他们听了就好了。他们没有听你的。他们没有听你的。我们的对手批准的数万亿美元的荒谬浪费导致了比特币支持者一直预测的通货膨胀灾难。……</w:t>
      </w:r>
    </w:p>
    <w:p>
      <w:r>
        <w:t xml:space="preserve">美国将成为世界上无可争议的比特币挖矿强国。 </w:t>
      </w:r>
      <w:r>
        <w:t>你们将成为比特币挖矿强国。 你不必把家人搬到中国。 我们不会搬到中国……你不会搬到中国。 随着我们的表现，</w:t>
      </w:r>
      <w:r>
        <w:t>比特币和加密货币将促进我们的经济增长，巩固美国的金融主导地位，并加强我们整个国家，</w:t>
      </w:r>
      <w:r>
        <w:t>并将持续很长一段时间。</w:t>
      </w:r>
      <w:r>
        <w:t xml:space="preserve"> 许多美国人没有意识到美国政府是比特币最大的持有者之一。 有人知道吗？ 怎么样？ 联邦政府几乎拥有 210,000 比特币，或总供应量的 1%。 但长期以来，我们的政府一直违反每个比特币用户都熟记于心的基本规则：永远不要出售你的比特币……</w:t>
      </w:r>
    </w:p>
    <w:p>
      <w:r>
        <w:t>因此，作为今天计划的最后一部分，我宣布，</w:t>
      </w:r>
      <w:r>
        <w:t>如果我当选，我的政府，美利坚合众国，将采取以下政策：保留美国政府目前持有或未来获得的所有比特币的 100%，我们将保留 100%。</w:t>
      </w:r>
      <w:r>
        <w:t>我希望你们一切顺利。这实际上将成为国家战略比特币储备的核心。……美国政府目前持有的大部分比特币都是通过执法行动获得的。你知道他们从你那里拿走了。让我们夺走那个人的生命。让我们夺走他的家人、他的房子、他的比特币。我们将把它变成比特币。它已经从你身边被夺走了，因为这就是我们现在要去的地方。这就是这个国家要去的地方——法西斯政权。因此，当我采取措施将这笔巨额财富转变为永久的国家资产以造福所有美国人时……</w:t>
      </w:r>
    </w:p>
    <w:p>
      <w:r>
        <w:t>今天，我重申我的承诺，将罗斯·乌布利希的刑期减为已服刑期。</w:t>
      </w:r>
      <w:r>
        <w:t>够了。够了。……</w:t>
      </w:r>
    </w:p>
    <w:p>
      <w:r>
        <w:t>最终，我对你们每一个人的承诺是，</w:t>
      </w:r>
      <w:r>
        <w:t>我将成为美国需要、我们的公民应得的支持创新和比特币的总统。这将是一个行业，但这将是一个蓬勃发展的行业，一个伟大的行业，我将为其他所有行业做同样的事情。</w:t>
      </w:r>
      <w:r>
        <w:t>此外，我们的国家从未通过试图审查新思想和扼杀人民的梦想而繁荣起来。美国总是在下一个前沿插上我们的旗帜，大胆向前迈进。我们必须这样做。我们很久没有这样做了，尤其是过去三年半。情况恰恰相反。在座的各位继承了一代又一代美国先驱者和爱国者、冒险者和叛逆者的遗产，他们定居在这片大陆，建立了生活在前沿的现代世界。你们生活在前沿。你们知道比特币的支持者们，对吧？你们是当代的爱迪生、莱特兄弟、卡内基和亨利·福特，你们一生所做的事情有可能比我们所有人都长存，并激励后代。这一天将成为你们行业历史上非常重要的一天。你们正齐心协力，用自己的智慧、勇气和参与其中的行动建设美国的未来。你们参与其中，这就是你们正在做的事情。做这件事需要勇气。大多数人没有那种勇气。我的工作是解放你们，让你们做美国人最擅长的事情，做你们将比任何人都做得更好的事情。胜利，胜利，胜利。你们将以我们罕见的精力、激情和才华赢得胜利，胜利，胜利。我们的国家不会失败。我们现在是一个失败的国家，但我们不会失败太久。我们的国家不会失败。有了你们的帮助，我们将拯救我们的国家。</w:t>
      </w:r>
      <w:r>
        <w:t>我们将恢复共和国，我们将使美国和比特币比以往任何时候都更大、更好、更强大、更富有、更自由、更伟大。</w:t>
      </w:r>
      <w:r>
        <w:t>谢谢大家。祝你玩好你的比特币、你的加密货币以及你正在玩的其他一切，我们将使它们成为地球上最伟大的产业之一。祝你好运，上帝保佑你们。谢谢。上帝保佑你。谢谢。</w:t>
      </w:r>
    </w:p>
    <w:p>
      <w:r>
        <w:t>资料来源：雅虎金融、CoinDesk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