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传特朗普已与马斯克讨论加密货币 哈里斯顾问或已与Coinbase、Circle接触</w:t>
      </w:r>
    </w:p>
    <w:p>
      <w:pPr>
        <w:pStyle w:val="Heading2"/>
      </w:pPr>
      <w:r>
        <w:t>头条</w:t>
      </w:r>
    </w:p>
    <w:p>
      <w:r>
        <w:t>▌知情人士：特朗普已与马斯克讨论加密货币政策</w:t>
      </w:r>
    </w:p>
    <w:p>
      <w:r>
        <w:t>知情人士透露，特朗普已经与特斯拉CEO埃隆·马斯克讨论了加密货币政策。他还在自己的海湖庄园接待了加密矿业公司的高管，并发誓要减轻Ross Ulbricht的刑期。Ross Ulbricht因运营暗网市场丝路而被判无期徒刑，该网站为确保匿名性，在设计上只允许透过Tor访问，并仅以比特币作为交易介质。最重要的是，特朗普的竞选团队在5月份表示，将开始接受数字资产的捐赠。据一位不愿透露姓名的竞选助手透露，从那以后，他们已经从各种数字代币中筹集了400万美元。</w:t>
      </w:r>
    </w:p>
    <w:p>
      <w:r>
        <w:t>▌消息人士：哈里斯顾问已与Coinbase、Circle等加密公司接触</w:t>
      </w:r>
    </w:p>
    <w:p>
      <w:r>
        <w:t>消息人士称，哈里斯竞选团队的顾问一直在与加密行业的主要参与者联系，以建立最终可能为监管框架提供信息的关系。报告称，最近几天，这项外联工作包括加密货币交易所Coinbase、稳定币公司Circle和区块链支付公司Ripple Labs。消息人士称，哈里斯想要传达的信息是，民主党人是“亲商业、负责任的企业”。</w:t>
      </w:r>
    </w:p>
    <w:p>
      <w:pPr>
        <w:pStyle w:val="Heading2"/>
      </w:pPr>
      <w:r>
        <w:t>行情</w:t>
      </w:r>
    </w:p>
    <w:p>
      <w:r>
        <w:t>截至发稿，据Coingecko数据显示：</w:t>
      </w:r>
    </w:p>
    <w:p>
      <w:r>
        <w:t>BTC最近成交价67794美元，日内涨跌幅</w:t>
      </w:r>
      <w:r>
        <w:t>+0.1</w:t>
      </w:r>
      <w:r>
        <w:t>%</w:t>
      </w:r>
      <w:r>
        <w:t>；</w:t>
      </w:r>
    </w:p>
    <w:p>
      <w:r>
        <w:t>ETH最近成交价3241.37元，日内涨跌幅</w:t>
      </w:r>
      <w:r/>
      <w:r>
        <w:t>；</w:t>
      </w:r>
    </w:p>
    <w:p>
      <w:r>
        <w:t>BNB最近成交价580.73美元，日内涨跌幅</w:t>
      </w:r>
      <w:r>
        <w:t>+0.4%</w:t>
      </w:r>
      <w:r>
        <w:t>；</w:t>
      </w:r>
    </w:p>
    <w:p>
      <w:r>
        <w:t>SOL最近成交价184.41美元，日内涨跌幅</w:t>
      </w:r>
      <w:r>
        <w:t>+1.2</w:t>
      </w:r>
      <w:r>
        <w:t>%</w:t>
      </w:r>
      <w:r>
        <w:t>；</w:t>
      </w:r>
    </w:p>
    <w:p>
      <w:r>
        <w:t>DOGE最近成交价0.1312美元，日内涨跌幅</w:t>
      </w:r>
      <w:r>
        <w:t>-1.8</w:t>
      </w:r>
      <w:r>
        <w:t>%</w:t>
      </w:r>
      <w:r>
        <w:t>；</w:t>
      </w:r>
    </w:p>
    <w:p>
      <w:r>
        <w:t>XPR最近成交价0.5964美元，日内涨跌幅</w:t>
      </w:r>
      <w:r>
        <w:t>-0.7</w:t>
      </w:r>
      <w:r>
        <w:t>%</w:t>
      </w:r>
      <w:r>
        <w:t>。</w:t>
      </w:r>
    </w:p>
    <w:p>
      <w:pPr>
        <w:pStyle w:val="Heading2"/>
      </w:pPr>
      <w:r>
        <w:t>政策</w:t>
      </w:r>
    </w:p>
    <w:p>
      <w:r>
        <w:t>▌参议员Cynthia Lummis将提出让美国财政部购买100万枚比特币的法案</w:t>
      </w:r>
    </w:p>
    <w:p>
      <w:r>
        <w:t>The Block报道，参议员Cynthia Lummis表示，她将于下周提出一项法案，指示美国财政部在五年内购买100万枚比特币（价值约690亿美元）。她表示，此举是为了抵消美元贬值的影响。</w:t>
      </w:r>
    </w:p>
    <w:p>
      <w:r/>
    </w:p>
    <w:p>
      <w:r>
        <w:t>美国前总统特朗普在比特币2024会议上表示，其当选总统后将解雇现任SEC主席Gray Gensler，对加密行业的迫害将结束。</w:t>
      </w:r>
    </w:p>
    <w:p>
      <w:r/>
    </w:p>
    <w:p>
      <w:r>
        <w:t xml:space="preserve">比特币政策组织向英国发出警告，建议英国不要出售其持有的 61,000 枚比特币。该组织认为，保留这些比特币对英国的经济战略和未来金融稳定至关重要。比特币政策组织在信中强调，保留英国的比特币持有量可以增加国家财富，并对冲未来经济的不确定性。 </w:t>
        <w:br/>
        <w:t>此外，信中还呼吁采取支持性政策，促进比特币行业在英国的发展。建议包括创造一个有利的监管环境，确保比特币企业获得银行服务，并对比特币开采进行可行性研究，作为英国净零目标的一部分。比特币政策小组声称，这些措施不仅将保护英国比特币资产的价值，还将使英国成为数字经济的领导者。</w:t>
      </w:r>
    </w:p>
    <w:p>
      <w:r/>
    </w:p>
    <w:p>
      <w:r>
        <w:t>美国前总统特朗普在比特币2024会议上表示，其再一次承诺当选总统后将为丝绸之路创始人Ross Ulbricht减刑。</w:t>
      </w:r>
    </w:p>
    <w:p>
      <w:r/>
    </w:p>
    <w:p>
      <w:r>
        <w:t>The Block报道，参议员Cynthia Lummis表示，她将于下周提出一项法案，指示美国财政部在五年内购买100万枚比特币（价值约690亿美元）。她表示，此举是为了抵消美元贬值的影响。</w:t>
      </w:r>
    </w:p>
    <w:p>
      <w:pPr>
        <w:pStyle w:val="Heading2"/>
      </w:pPr>
      <w:r>
        <w:t>区块链应用</w:t>
      </w:r>
    </w:p>
    <w:p>
      <w:r>
        <w:t>▌Base生态链游Fren Pet拟对游戏、代币经济学、激励机制等进行重大更新</w:t>
      </w:r>
    </w:p>
    <w:p>
      <w:r>
        <w:t xml:space="preserve">Base 生态链游 Fren Pet 于 X 发文表示，团队正在对该游戏、代币经济学、激励机制和用户体验设计进行重大更新，将在未来 10 天内推出一些新功能。 </w:t>
        <w:br/>
        <w:t>对于最大的变化，如激励和游戏内代币经济学，团队将首先制定一个详细的提案，以获得社区的反馈。</w:t>
      </w:r>
    </w:p>
    <w:p>
      <w:pPr>
        <w:pStyle w:val="Heading2"/>
      </w:pPr>
      <w:r>
        <w:t>加密货币</w:t>
      </w:r>
    </w:p>
    <w:p>
      <w:r>
        <w:t>▌SOL跌破180美元</w:t>
      </w:r>
    </w:p>
    <w:p>
      <w:r>
        <w:t>行情显示，SOL跌破180美元，现报179.98美元，日内跌幅达到1.17%，行情波动较大，请做好风险控制。</w:t>
      </w:r>
    </w:p>
    <w:p>
      <w:r/>
    </w:p>
    <w:p>
      <w:r>
        <w:t>美国前总统特朗普在比特币2024会议上表示，“永远不要卖掉你的比特币，当选后将阻止美国政府出售比特币。”</w:t>
      </w:r>
    </w:p>
    <w:p>
      <w:r/>
    </w:p>
    <w:p>
      <w:r>
        <w:t>美国前总统特朗普在比特币2024会议上表示，比特币对美元没有威胁，那些认为比特币对美元构成威胁的人完全搞错了。未来的危险不是来自加密货币，而是来自华盛顿特区。</w:t>
      </w:r>
    </w:p>
    <w:p>
      <w:r/>
    </w:p>
    <w:p>
      <w:r>
        <w:t>行情显示，TRUMP跌破6美元，现报价5.95美元，24小时跌幅达12.1%，行情波动较大，请做好风险控制。</w:t>
      </w:r>
    </w:p>
    <w:p>
      <w:pPr>
        <w:pStyle w:val="Heading2"/>
      </w:pPr>
      <w:r>
        <w:t>重要经济动态</w:t>
      </w:r>
    </w:p>
    <w:p>
      <w:r>
        <w:t>▌分析师：PCE数据为美联储晚些时候降息开了绿灯</w:t>
      </w:r>
    </w:p>
    <w:p>
      <w:r>
        <w:t>金融投资服务公司 eToro 分析师 Bret kenwell 表示，美国 6 月份 PCE 报告基本符合经济学家的预期，而核心 PCE 指数同比增幅仅略高于预期。尽管如此，报告中没有任何迹象表明通胀会意外加速。加上本月早些时候低于预期的 CPI 报告和最近较低的通胀数据趋势，这应该给美联储在本季度晚些时候降息开了绿灯。在下周的美联储会议上，所有的目光都将转移到鲍威尔身上，人们希望并预期他将为 9 月份的降息奠定基础。近年来，美联储一直非常透明，提前很长时间公布其行动，增加了更多的确定性，而市场喜欢确定性。</w:t>
      </w:r>
    </w:p>
    <w:p>
      <w:pPr>
        <w:pStyle w:val="Heading2"/>
      </w:pPr>
      <w:r>
        <w:t>百科</w:t>
      </w:r>
    </w:p>
    <w:p>
      <w:r>
        <w:t>▌</w:t>
      </w:r>
      <w:r>
        <w:t>什么是</w:t>
      </w:r>
      <w:r>
        <w:t>比特币鲸鱼？</w:t>
      </w:r>
    </w:p>
    <w:p>
      <w:r>
        <w:t>比特币鲸鱼是拥有大量比特币的个人或组织，他们能够通过交易策略影响市场。“比特币鲸鱼”一词通常用于表示与较小参与者相比拥有大量比特币的持有者，这些参与者在市场中通常被称为“小鱼”。由一个实体控制的钱包或钱包集群的所有者可能是个人或一个正在汇集资金进行大型投资的团体。他们的大量资产是通过采矿、早期投资和其他方法积累的。 鲸鱼可以持有大量比特币，这使他们有能力通过大量资产购买或出售导致价格波动来操纵市场。 在加密货币领域，大量的鲸鱼和极端的波动性经常联系在一起。</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