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名人代币的兴衰：超过 99% 的价值被抹去</w:t>
      </w:r>
    </w:p>
    <w:p>
      <w:r>
        <w:t>作者：Josh O'Sullivan，CoinTelegraph；编译：五铢，本站</w:t>
      </w:r>
    </w:p>
    <w:p>
      <w:r>
        <w:t>Solana 区块链上最近推出的名人代币令新投资者感到震惊，因为大多数代币价值下跌了 99% 以上。</w:t>
      </w:r>
    </w:p>
    <w:p>
      <w:r>
        <w:t>包括 50 Cent、Caitlyn Jenner、Andrew Tate、Iggy Azalia 和 Barron Trump 在内的著名人物都支持代币的发行，促使粉丝和追随者进行投资。</w:t>
      </w:r>
    </w:p>
    <w:p>
      <w:r>
        <w:t>6 月份在 Solana 上推出的 30 多种名人代言代币价格下跌了不少于 73.23%。</w:t>
      </w:r>
    </w:p>
    <w:p>
      <w:pPr>
        <w:pStyle w:val="Heading2"/>
      </w:pPr>
      <w:r>
        <w:t>仅有少数仍具有价值</w:t>
      </w:r>
    </w:p>
    <w:p>
      <w:r>
        <w:t>加密货币分析师 Slorg 在 X 上发表的一篇文章揭露了这些名人币的惨淡表现，并指出</w:t>
      </w:r>
      <w:r>
        <w:t>只有少数名人币勉强保住了 25% 以上的价值。</w:t>
      </w:r>
    </w:p>
    <w:p>
      <w:r>
        <w:t>据这位分析师称，</w:t>
      </w:r>
      <w:r>
        <w:t>即使是“表现最佳”的名人币“也下跌了 70% 以上，但损失程度令人震惊”。</w:t>
      </w:r>
    </w:p>
    <w:p>
      <w:r>
        <w:t>“其中有一半的跌幅超过 99%，另外 7 个的跌幅超过 90%。我要提醒你，这才刚刚过去一个月。”</w:t>
      </w:r>
    </w:p>
    <w:p>
      <w:pPr>
        <w:pStyle w:val="Heading2"/>
      </w:pPr>
      <w:r>
        <w:t>骗子、内部人员、买家......天哪！</w:t>
      </w:r>
    </w:p>
    <w:p>
      <w:r>
        <w:t>从 Jason Derulo 否认出售其 JASON 代币到 Waka Flocka Flame 的 FLOCKA 代币内幕活动，名人币领域对投资者来说充满不确定性。</w:t>
      </w:r>
    </w:p>
    <w:p>
      <w:r>
        <w:t>在书面问答中，Waka Flocka 谈到了过去对可疑加密项目的推广以及未公开的付费推广。</w:t>
      </w:r>
    </w:p>
    <w:p>
      <w:r>
        <w:t>“我之前的管理层会在 2021 年初给我带来看似真实的项目，但团队并没有按照他们所说的去做。我现在要做自己的尽职调查和功课。”</w:t>
      </w:r>
    </w:p>
    <w:p>
      <w:r>
        <w:t>尽管承诺未来会进行尽职调查，但该计划不会补偿那些在过去的骗局中蒙受损失的毫无戒心的投资者以及那些遭受最近名人币崩盘损失的投资者。</w:t>
      </w:r>
    </w:p>
    <w:p>
      <w:pPr>
        <w:pStyle w:val="Heading2"/>
      </w:pPr>
      <w:r>
        <w:t>50 Cent X 账户遭黑客入侵，用于宣传诈骗</w:t>
      </w:r>
    </w:p>
    <w:p>
      <w:r>
        <w:t>6 月 21 日，绰号为 50 Cent 的柯蒂斯·詹姆斯·杰克逊三世 (Curtis James Jackson III) 声称他的 X 帐户和网站遭到黑客攻击，以推广加密货币哄抬和抛售 (PnD) 代币骗局。</w:t>
      </w:r>
    </w:p>
    <w:p>
      <w:r>
        <w:t>欺诈开发者利用杰克逊的 X 帐户创建了 PnD 代币 (GUNIT)，以吸引这位名人的 1290 万粉丝投资，然后资金被盗走。</w:t>
      </w:r>
    </w:p>
    <w:p>
      <w:r>
        <w:t>杰克逊于 6 月 21 日向他的 Instagram 粉丝发帖称他“与这种加密货币无关”，并且 Twitter 在收到事件警报后立即锁定了他的帐户。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