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美国2024年大选共和党党纲（全文）</w:t>
      </w:r>
    </w:p>
    <w:p>
      <w:r>
        <w:t>来源：中美学者智库</w:t>
      </w:r>
    </w:p>
    <w:p>
      <w:pPr>
        <w:pStyle w:val="Heading2"/>
      </w:pPr>
      <w:r>
        <w:t>2024 年共和党党纲 让美国再次伟大！</w:t>
      </w:r>
    </w:p>
    <w:p>
      <w:r>
        <w:t>献给：美国被遗忘的男男女女</w:t>
      </w:r>
    </w:p>
    <w:p>
      <w:pPr>
        <w:pStyle w:val="Heading2"/>
      </w:pPr>
      <w:r>
        <w:t>序言</w:t>
      </w:r>
    </w:p>
    <w:p>
      <w:r>
        <w:t>美国优先</w:t>
      </w:r>
      <w:r>
        <w:t>回归常识</w:t>
      </w:r>
    </w:p>
    <w:p>
      <w:r>
        <w:t>我们国家的历史充满了勇敢的男男女女为把美国建设成为世界历史上最伟大的国家而献出一切的故事。一代又一代的美国爱国者发扬坚强、果断和爱国的美国精神，战胜了看似不可战胜的挑战。美国人民一次又一次地证明，我们能够战胜任何障碍和任何力量。</w:t>
      </w:r>
    </w:p>
    <w:p>
      <w:r>
        <w:t>在我们共和国的早期，建国一代击败了当时世界上最强大的帝国。在 20 世纪，美国战胜了纳粹主义和法西斯主义，并在长达 44 年的冷战后战胜了苏联共产主义。</w:t>
      </w:r>
    </w:p>
    <w:p>
      <w:r>
        <w:t>但现在，我们的国家正在严重衰落。我们的未来、我们的身份以及我们的生活方式正受到前所未有的威胁。今天，如果我们要带领我们的国家走向更光明的未来，我们必须再次呼唤曾经带领我们战胜过去每一个挑战的美国精神。</w:t>
      </w:r>
    </w:p>
    <w:p>
      <w:r>
        <w:t>几十年来，我们的政客们通过不公平的贸易协议和对全球化的盲目信仰，将我们的工作和生计卖给了海外出价最高的人。他们让自己免受批评和其不良行为后果的影响，允许我们的边界被冲破，我们的城市被犯罪占领，我们的司法系统被武器化，我们的年轻人产生了绝望和无助的感觉。他们拒绝了我们的历史和价值观。简而言之，他们竭尽全力摧毁我们的国家。</w:t>
      </w:r>
    </w:p>
    <w:p>
      <w:r>
        <w:t>2016 年，唐纳德-J-特朗普总统作为美国人民不折不扣的拥护者当选。他重新点燃了美国精神，号召我们重拾民族自豪感。他的政策推动了历史性的经济增长、就业机会的创造以及美国制造业的复兴。特朗普总统和共和党带领美国走出了数十年失败领导所导致的悲观情绪，让我们看到美国人民希望我们的国家再次伟大。</w:t>
      </w:r>
    </w:p>
    <w:p>
      <w:r>
        <w:t>然而，在拜登政府近四年的领导下，美国现在正遭受肆虐的通货膨胀、开放的边界、猖獗的犯罪、对我们孩子的攻击以及全球冲突、混乱和不稳定的冲击。</w:t>
      </w:r>
    </w:p>
    <w:p>
      <w:r>
        <w:t>就像我们之前建设和保卫国家的英雄们一样，我们永远不会放弃。我们将恢复民有、民治、民享的国家。我们将让美国再次伟大。</w:t>
      </w:r>
    </w:p>
    <w:p>
      <w:r>
        <w:t>我们将成为一个以真理、正义和常识为基础的国家。</w:t>
      </w:r>
    </w:p>
    <w:p>
      <w:r>
        <w:t>常识清楚地告诉我们，正如特朗普总统所说，'如果我们没有边界，我们就没有国家。' 恢复合理的边境安全和移民政策需要采取许多步骤，这些步骤在以前的几代人看来显而易见且必要。我们必须通过完成特朗普总统开始的边境墙来确保我们的南部边界。已经建成的数百英里边境墙工作得非常出色。剩余的边境墙建设可以快速、高效且低成本地完成。我们还必须仔细检查通过其他途径进入我们国家的人，确保没有人能够非法进入我们的国家，并且我们必须驱逐拜登故意鼓励入侵我们国家的数百万非法移民。我们将首先优先处理最危险的罪犯，并与当地警察合作。</w:t>
      </w:r>
    </w:p>
    <w:p>
      <w:r>
        <w:t>我们不能允许拜登的移民入侵改变我们的国家。这必须不能允许。在特朗普政府和共和党国会的领导下，它将立即被击败。</w:t>
      </w:r>
    </w:p>
    <w:p>
      <w:r>
        <w:t>常识清楚地告诉我们，如果我们没有低通胀的国内制造业，不仅我们的经济--甚至我们的军事装备和用品--将任由外国摆布，而且我们的城镇、社区和人民也无法繁荣发展。共和党必须回归其作为工业、制造业、基础设施和工人党的根基。特朗普总统的经济政策旨在结束通胀和恢复制造业工作岗位，这不仅是美国经济和美国工人现在所需要的，也是他们现在所希望的。</w:t>
      </w:r>
    </w:p>
    <w:p>
      <w:r>
        <w:t>常识清楚地告诉我们，如果我们想要消除通货膨胀并迅速降低价格，建立历史上最伟大的经济，复兴我们的国防工业基础，推动新兴产业，并使美国成为世界制造业超级大国，我们必须释放美国的能源。我们将'钻探，宝贝，钻探'，我们将再次成为能源独立，甚至是能源主导的国家。美国脚下的液态黄金比任何其他国家都多，而且差距甚远。共和党将利用这一潜力来驱动我们的未来。</w:t>
      </w:r>
    </w:p>
    <w:p>
      <w:r>
        <w:t>常识清楚地告诉我们，如果我们没有一支强大的军队，我们就无法捍卫我们的利益，我们就会任由敌对国家摆布。共和党的政策必须是确保美国的军队是世界上最强大、装备最精良的军队，并且确保我们的政府只在我们的国家利益受到威胁的明确情况下才慎用这种强大的力量。</w:t>
      </w:r>
    </w:p>
    <w:p>
      <w:r>
        <w:t>常识清楚地告诉我们，共和党必须主张平等对待所有人。同样，共和党必须确保法律平等适用于所有人，无论其政治派别或个人信仰如何。最近由民主党领导的政治迫害有可能破坏美国 250 年的原则和实践，必须予以制止。</w:t>
      </w:r>
    </w:p>
    <w:p>
      <w:r>
        <w:t>美国需要共和党在各级政府中发挥坚定的领导作用，以应对我们生存所面临的核心威胁：我们灾难性的开放边境、我们被削弱的经济、对美国能源生产的瘫痪性限制、我们消耗殆尽的军队、对美国司法体系的攻击等等。</w:t>
      </w:r>
    </w:p>
    <w:p>
      <w:r>
        <w:t>为了明确我们的承诺，我们向美国人民提出了《2024 年共和党让美国再次伟大的政纲》！这是一份具有前瞻性的纲领，以以下二十项承诺为开端，当我们赢得白宫和参众两院共和党多数席位时，我们将迅速实现这些承诺。</w:t>
      </w:r>
    </w:p>
    <w:p>
      <w:r>
        <w:t>1.封锁边境，阻止移民入侵</w:t>
      </w:r>
    </w:p>
    <w:p>
      <w:r>
        <w:t>2.进行美国历史上最大规模的驱逐行动</w:t>
      </w:r>
    </w:p>
    <w:p>
      <w:r>
        <w:t>3.结束通货膨胀，让美国再次成为负担得起的国家</w:t>
      </w:r>
    </w:p>
    <w:p>
      <w:r>
        <w:t>4.使美国成为迄今为止世界上最主要的能源生产国！</w:t>
      </w:r>
    </w:p>
    <w:p>
      <w:r>
        <w:t>5.停止外包，让美国成为制造业超级大国</w:t>
      </w:r>
    </w:p>
    <w:p>
      <w:r>
        <w:t>6.为工人大幅减税，不征收小费税！</w:t>
      </w:r>
    </w:p>
    <w:p>
      <w:r>
        <w:t>7.捍卫我们的宪法、权利法案和基本自由，包括言论自由、宗教自由以及持有和携带 武器的权利</w:t>
      </w:r>
    </w:p>
    <w:p>
      <w:r>
        <w:t>8.防止第三次世界大战，恢复欧洲和中东地区的和平，并在我们整个国家建立一个巨大的铁穹导弹防御盾--全部由美国制造</w:t>
      </w:r>
    </w:p>
    <w:p>
      <w:r>
        <w:t>9.结束政府对美国人民的武器化</w:t>
      </w:r>
    </w:p>
    <w:p>
      <w:r>
        <w:t>10.制止移民犯罪的流行，摧毁外国贩毒集团，打击帮派暴力，监禁暴力罪犯</w:t>
      </w:r>
    </w:p>
    <w:p>
      <w:r>
        <w:t>11.重建我们的城市，包括华盛顿特区，让它们重新变得安全、干净和美丽。</w:t>
      </w:r>
    </w:p>
    <w:p>
      <w:r>
        <w:t>12.加强我们的军队并使之现代化，使其毫无疑问成为世界上最强大的军队</w:t>
      </w:r>
    </w:p>
    <w:p>
      <w:r>
        <w:t>13.保持美元作为世界储备货币的地位</w:t>
      </w:r>
    </w:p>
    <w:p>
      <w:r>
        <w:t>14.争取并保护社会保障和医疗保险，不做任何削减，包括不改变退休年龄</w:t>
      </w:r>
    </w:p>
    <w:p>
      <w:r>
        <w:t>15.取消电动汽车授权，削减昂贵而繁琐的法规</w:t>
      </w:r>
    </w:p>
    <w:p>
      <w:r>
        <w:t>16.削减联邦对任何向儿童灌输种族批判理论、激进性别意识形态以及其他不恰当的种族、性或政治内容的学校的资助</w:t>
      </w:r>
    </w:p>
    <w:p>
      <w:r>
        <w:t>17.禁止男性参加女性体育竞赛</w:t>
      </w:r>
    </w:p>
    <w:p>
      <w:r>
        <w:t>18.驱逐亲哈马斯的激进分子，让我们的大学校园重新变得安全和爱国</w:t>
      </w:r>
    </w:p>
    <w:p>
      <w:r>
        <w:t>19.确保选举安全，包括当天投票、选民身份验证、纸质选票和公民身份证明</w:t>
      </w:r>
    </w:p>
    <w:p>
      <w:r>
        <w:t>20.团结我们的国家，使其取得创纪录的新成就</w:t>
      </w:r>
    </w:p>
    <w:p>
      <w:r>
        <w:t>*****</w:t>
      </w:r>
    </w:p>
    <w:p>
      <w:r>
        <w:t>当美国团结一致、充满信心并恪守我们的原则时，它就永远不会失败。</w:t>
      </w:r>
    </w:p>
    <w:p>
      <w:r>
        <w:t>今天，带着对国家的热爱、对人民的信心和对上帝恩典的信任，我们将一起让美国再次伟大！</w:t>
      </w:r>
    </w:p>
    <w:p>
      <w:pPr>
        <w:pStyle w:val="Heading2"/>
      </w:pPr>
      <w:r>
        <w:t>目录</w:t>
      </w:r>
    </w:p>
    <w:p>
      <w:r>
        <w:t>1.</w:t>
      </w:r>
      <w:r>
        <w:t>战胜通货膨胀，迅速降低所有价格。</w:t>
      </w:r>
    </w:p>
    <w:p>
      <w:r>
        <w:t>2.</w:t>
      </w:r>
      <w:r>
        <w:t>封锁边境，阻止移民入侵。</w:t>
      </w:r>
    </w:p>
    <w:p>
      <w:r>
        <w:t>3.</w:t>
      </w:r>
      <w:r>
        <w:t>建立历史上最伟大的经济体</w:t>
      </w:r>
    </w:p>
    <w:p>
      <w:r>
        <w:t>4.</w:t>
      </w:r>
      <w:r>
        <w:t>重拾美国梦，让家庭、年轻人和每个人都能负担得起。</w:t>
      </w:r>
    </w:p>
    <w:p>
      <w:r>
        <w:t>5.</w:t>
      </w:r>
      <w:r>
        <w:t>保护美国工人和农民免受</w:t>
      </w:r>
      <w:r>
        <w:t>不公平贸易的伤害。</w:t>
      </w:r>
    </w:p>
    <w:p>
      <w:r>
        <w:t>6.</w:t>
      </w:r>
      <w:r>
        <w:t>保护</w:t>
      </w:r>
      <w:r>
        <w:t>老年人。</w:t>
      </w:r>
    </w:p>
    <w:p>
      <w:r>
        <w:t>7.</w:t>
      </w:r>
      <w:r>
        <w:t>培养优秀的 K-12 学校，为年轻人创造良好的工作和生活环境。</w:t>
      </w:r>
    </w:p>
    <w:p>
      <w:r>
        <w:t>8.</w:t>
      </w:r>
      <w:r>
        <w:t>为我们的政府注入常识，重振美国文明的支柱</w:t>
      </w:r>
    </w:p>
    <w:p>
      <w:r>
        <w:t>.</w:t>
      </w:r>
      <w:r>
        <w:t>民有、民治、民享的政府。</w:t>
      </w:r>
    </w:p>
    <w:p>
      <w:r>
        <w:t>.</w:t>
      </w:r>
      <w:r>
        <w:t>以实力求</w:t>
      </w:r>
      <w:r>
        <w:t>和平。</w:t>
      </w:r>
    </w:p>
    <w:p>
      <w:pPr>
        <w:pStyle w:val="Heading2"/>
      </w:pPr>
      <w:r>
        <w:t>第一章：战胜通货膨胀，迅速降低所有价格</w:t>
      </w:r>
    </w:p>
    <w:p>
      <w:r>
        <w:t>我们的</w:t>
      </w:r>
      <w:r>
        <w:t>承诺:</w:t>
      </w:r>
    </w:p>
    <w:p>
      <w:r>
        <w:t>共和党将扭转四十年来最严重的通货膨胀危机，这场危机压垮了中产阶级，摧毁了家庭预算，使数百万人无法实现置业梦想。</w:t>
      </w:r>
    </w:p>
    <w:p>
      <w:r>
        <w:t>我们将战胜通货膨胀，解决生活成本危机，改善财政状况，恢复物价稳定，迅速降低物价。</w:t>
      </w:r>
    </w:p>
    <w:p>
      <w:r>
        <w:t>通货膨胀是美国家庭的沉重税负。历史表明，如果政策不变，通货膨胀不会神奇地消失。我们承诺释放美国能源，控制浪费性支出，削减过度监管、确保边界安全，以实力恢复和平、</w:t>
      </w:r>
    </w:p>
    <w:p>
      <w:r>
        <w:t>我们将共同恢复繁荣，确保经济安全，为美国工人及其家庭创造更加光明的未来。我们对这些政策的执着追求将使美国比以往任何时候都更强大、更有韧性、更繁荣。</w:t>
      </w:r>
    </w:p>
    <w:p>
      <w:pPr>
        <w:pStyle w:val="Heading3"/>
      </w:pPr>
      <w:r>
        <w:t>1.释放美国能源</w:t>
      </w:r>
    </w:p>
    <w:p>
      <w:r>
        <w:t>在特朗普总统的领导下，美国成为世界第一大石油和天然气生产国--通过取消对美国能源生产的限制和终止社会主义绿色新政，我们将很快再次成为世界第一大石油和天然气生产国。共和党人将释放包括核能在内的所有能源生产，立即削减通货膨胀，并为美国家庭、汽车和工厂提供可靠、丰富和负担得起的能源。</w:t>
      </w:r>
    </w:p>
    <w:p>
      <w:pPr>
        <w:pStyle w:val="Heading3"/>
      </w:pPr>
      <w:r>
        <w:t>2.控制浪费的联邦开支</w:t>
      </w:r>
    </w:p>
    <w:p>
      <w:r>
        <w:t>共和党人将立即通过削减浪费的政府开支和促进经济增长来稳定经济。</w:t>
      </w:r>
    </w:p>
    <w:p>
      <w:pPr>
        <w:pStyle w:val="Heading3"/>
      </w:pPr>
      <w:r>
        <w:t>3.削减成本高昂的繁琐法规</w:t>
      </w:r>
    </w:p>
    <w:p>
      <w:r>
        <w:t>共和党人将恢复特朗普总统的 "放松管制政策"，该政策为每个家庭节省了 11,000 美元，并结束民主党人对中低收入家庭造成过度伤害的监管冲击。</w:t>
      </w:r>
    </w:p>
    <w:p>
      <w:pPr>
        <w:pStyle w:val="Heading3"/>
      </w:pPr>
      <w:r>
        <w:t>4.阻止非法移民</w:t>
      </w:r>
    </w:p>
    <w:p>
      <w:r>
        <w:t>共和党将确保边境安全，驱逐非法移民，扭转民主党开放边境政策导致美国家庭住房、教育和医疗成本上升的局面。</w:t>
      </w:r>
    </w:p>
    <w:p>
      <w:pPr>
        <w:pStyle w:val="Heading3"/>
      </w:pPr>
      <w:r>
        <w:t>5.以力量恢复和平</w:t>
      </w:r>
    </w:p>
    <w:p>
      <w:r>
        <w:t>战争滋生通货膨胀，而地缘政治稳定则带来价格稳定。共和党人将结束全球混乱，以实力恢复和平，降低地缘政治风险，降低商品价格。</w:t>
      </w:r>
    </w:p>
    <w:p>
      <w:pPr>
        <w:pStyle w:val="Heading2"/>
      </w:pPr>
      <w:r>
        <w:t>第二章：封锁边境，阻止移民入侵</w:t>
      </w:r>
    </w:p>
    <w:p>
      <w:r>
        <w:t>我们的承诺：</w:t>
      </w:r>
    </w:p>
    <w:p>
      <w:r>
        <w:t>共和党人提出了一项积极的计划，以阻止那些为非法外国人、致命毒品和移民犯罪潮打开闸门的开放边境政策。我们将结束对南部边境的入侵，恢复法律和秩序，保护美国主权，为所有美国人带来一个安全繁荣的未来。</w:t>
      </w:r>
    </w:p>
    <w:p>
      <w:pPr>
        <w:pStyle w:val="Heading3"/>
      </w:pPr>
      <w:r>
        <w:t>1.确保边境安全</w:t>
      </w:r>
    </w:p>
    <w:p>
      <w:r>
        <w:t>共和党将恢复特朗普政府的所有边境政策，并停止所有非法移民向内地的释放。我们将完成边境墙建设，将大量联邦执法力量转向移民执法，并使用先进技术监控和保护边境。我们将动用一切资源来阻止入侵--包括将目前驻扎在海外的数千名部队调动到我们自己的南部边境。我们还将部署美国海军在我们地区的水域实施全面的芬太尼封锁--登船检查船只，寻找芬太尼及其前体。在我们保卫外国边境之前，必须首先确保我们国家的边境安全。</w:t>
      </w:r>
    </w:p>
    <w:p>
      <w:pPr>
        <w:pStyle w:val="Heading3"/>
      </w:pPr>
      <w:r>
        <w:t>2.执行移民法</w:t>
      </w:r>
    </w:p>
    <w:p>
      <w:r>
        <w:t>共和党将加强移民和海关执法局（ICE），加重非法入境和逾期逗留签证的处罚，并恢复'留在墨西哥'政策及其他在特朗普总统第一个任期内帮助将非法移民减少到历史最低水平的政策。我们还将援引《外国敌人法》驱逐所有已知或涉嫌的帮派成员、毒贩或贩毒集团成员，彻底结束非法移民帮派暴力的祸害。我们将重新实施旅行禁令，并使用第42条规定，通过立即将所有被贩运的儿童送回其祖国的家庭，结束儿童贩运危机。</w:t>
      </w:r>
    </w:p>
    <w:p>
      <w:pPr>
        <w:pStyle w:val="Heading3"/>
      </w:pPr>
      <w:r>
        <w:t>3.开始美国历史上最大规模的驱逐计划</w:t>
      </w:r>
    </w:p>
    <w:p>
      <w:r>
        <w:t>特朗普总统和共和党将扭转民主党破坏性的开放边界政策，这些政策允许犯罪团伙和来自世界各地的非法外国人在美国横行霸道而不承担任何后果。共和党致力于将非法外国人遣送回国，并将那些违反我国法律的人驱逐出境。</w:t>
      </w:r>
    </w:p>
    <w:p>
      <w:pPr>
        <w:pStyle w:val="Heading3"/>
      </w:pPr>
      <w:r>
        <w:t>4.严格审查</w:t>
      </w:r>
    </w:p>
    <w:p>
      <w:r>
        <w:t>共和党人将利用现有的联邦法律，将仇视基督教的外国共产主义者、马克思主义者和社会主义者拒之于美国国门之外。加入我们国家的人必须热爱我们的国家。我们将通过严格审查，确保圣战分子和圣战同情者不得入境。</w:t>
      </w:r>
    </w:p>
    <w:p>
      <w:pPr>
        <w:pStyle w:val="Heading3"/>
      </w:pPr>
      <w:r>
        <w:t>5.停止庇护城市</w:t>
      </w:r>
    </w:p>
    <w:p>
      <w:r>
        <w:t>共和党人将削减联邦对庇护辖区的资助，这些辖区将危险的非法移民罪犯释放到我们的街道上，而不是将他们移交给移民及海关执法局。我们将要求地方与联邦移民执法局合作。</w:t>
      </w:r>
    </w:p>
    <w:p>
      <w:pPr>
        <w:pStyle w:val="Heading3"/>
      </w:pPr>
      <w:r>
        <w:t>6.确保我们的合法移民制度将美国工人放在首位</w:t>
      </w:r>
    </w:p>
    <w:p>
      <w:r>
        <w:t>共和党人将优先考虑择优移民，确保被接纳的移民对我国的社会和经济做出积极贡献，绝不会成为公共资源的消耗者。我们将终止连锁移民，将美国工人放在首位！</w:t>
      </w:r>
    </w:p>
    <w:p>
      <w:pPr>
        <w:pStyle w:val="Heading2"/>
      </w:pPr>
      <w:r>
        <w:t>第三章：打造史上最伟大的经济体</w:t>
      </w:r>
    </w:p>
    <w:p>
      <w:r>
        <w:t>我们的</w:t>
      </w:r>
      <w:r>
        <w:t>承诺：</w:t>
      </w:r>
    </w:p>
    <w:p>
      <w:r>
        <w:t>美国工人是地球上最有生产力、最有才华、最具创新精神的群体。阻碍他们前进的唯一因素是</w:t>
      </w:r>
    </w:p>
    <w:p>
      <w:r>
        <w:t>民主党令人窒息的政策。我们的"美国优先 "经济议程有五大支柱：削减法规、减税、确保公平贸易协议、确保可靠和丰富的低成本能源以及倡导创新。通过共同努力，我们将恢复所有美国人的经济繁荣和机会。</w:t>
      </w:r>
    </w:p>
    <w:p>
      <w:pPr>
        <w:pStyle w:val="Heading3"/>
      </w:pPr>
      <w:r>
        <w:t>1.削减条例</w:t>
      </w:r>
    </w:p>
    <w:p>
      <w:r>
        <w:t>共和党人将削减那些扼杀就业、自由和创新，并使一切变得更加昂贵的法规。我们将在规则制定方面实行透明和常识。</w:t>
      </w:r>
    </w:p>
    <w:p>
      <w:pPr>
        <w:pStyle w:val="Heading3"/>
      </w:pPr>
      <w:r>
        <w:t>2.让特朗普减税永久化，小费免税</w:t>
      </w:r>
    </w:p>
    <w:p>
      <w:r>
        <w:t>共和党人将使《特朗普减税和就业法案》中的条款永久生效，这些条款将标准扣除额提高了一倍，扩大了儿童税收抵免，并刺激了所有美国人的经济增长。我们将为数百万餐厅和酒店服务业工人取消小费税，并继续减税。</w:t>
      </w:r>
    </w:p>
    <w:p>
      <w:pPr>
        <w:pStyle w:val="Heading3"/>
      </w:pPr>
      <w:r>
        <w:t>3.公平互惠的贸易协定</w:t>
      </w:r>
    </w:p>
    <w:p>
      <w:r>
        <w:t>共和党人将继续制定第 5 章中提出的 "美国优先 "贸易政策，抵制欺骗国家的行为，并优先考虑美国生产商而非外国外包商。我们将把关键的供应链带回国内。特朗普总统扭转了美国的贸易政策，保护美国生产商，并重新谈判失败的协议。</w:t>
      </w:r>
    </w:p>
    <w:p>
      <w:pPr>
        <w:pStyle w:val="Heading3"/>
      </w:pPr>
      <w:r>
        <w:t>4.可靠而丰富的低成本能源</w:t>
      </w:r>
    </w:p>
    <w:p>
      <w:r>
        <w:t>共和党将全面增加能源生产，简化审批流程，终止对石油、天然气和煤炭的市场扭曲性限制。共和党将再次使美国实现能源独立，然后成为能源主导国家，使能源价格甚至低于特朗普总统第一任期内创下的历史最低水平。</w:t>
      </w:r>
    </w:p>
    <w:p>
      <w:pPr>
        <w:pStyle w:val="Heading3"/>
      </w:pPr>
      <w:r>
        <w:t>5.创新冠军</w:t>
      </w:r>
    </w:p>
    <w:p>
      <w:r>
        <w:t>共和党人将通过引领世界新兴产业的发展，为未来的经济大国铺平道路。</w:t>
      </w:r>
    </w:p>
    <w:p>
      <w:r>
        <w:t>加密货币</w:t>
      </w:r>
    </w:p>
    <w:p>
      <w:r>
        <w:t>共和党将终止民主党非法且不符合美国精神的加密货币打击行动，反对创建中央银行数字货币。我们将捍卫比特币挖矿的权利，确保每个美国人都有权自主管理其数字资产，并在不受政府监控和控制的情况下进行交易。</w:t>
      </w:r>
    </w:p>
    <w:p>
      <w:r>
        <w:t>人工智能（AI）</w:t>
      </w:r>
    </w:p>
    <w:p>
      <w:r>
        <w:t>我们将废除乔-拜登（Joe Biden）的危险行政命令，该命令阻碍了人工智能创新，并将激进左翼思想强加于这项技术的发展。取而代之的是，共和党人支持植根于言论自由和人类繁荣的人工智能发展。</w:t>
      </w:r>
    </w:p>
    <w:p>
      <w:r>
        <w:t>拓展太空自由、繁荣与安全</w:t>
      </w:r>
    </w:p>
    <w:p>
      <w:r>
        <w:t>在共和党的领导下，美国将在近地轨道创建一个强大的制造业，将美国宇航员送回月球并送往火星，同时加强与快速扩张的商业太空部门的合作，彻底改变我们进入太空、在太空生活和开发太空资产的能力。</w:t>
      </w:r>
    </w:p>
    <w:p>
      <w:pPr>
        <w:pStyle w:val="Heading2"/>
      </w:pPr>
      <w:r>
        <w:t>第四章：重拾美国梦，让家庭、年轻人和所有人都能负担得起</w:t>
      </w:r>
    </w:p>
    <w:p>
      <w:r>
        <w:t>我们的</w:t>
      </w:r>
      <w:r>
        <w:t>承诺：</w:t>
      </w:r>
    </w:p>
    <w:p>
      <w:r>
        <w:t>共和党提出了一项让 "美国梦 "再次变得负担得起的计划。我们承诺降低住房、教育和医疗费用，同时减少日常开支，并增加机会。</w:t>
      </w:r>
    </w:p>
    <w:p>
      <w:pPr>
        <w:pStyle w:val="Heading3"/>
      </w:pPr>
      <w:r>
        <w:t>1.住房负担能力</w:t>
      </w:r>
    </w:p>
    <w:p>
      <w:r>
        <w:t>为了帮助新购房者，共和党人将通过削减通货膨胀率来降低抵押贷款利率，开放有限的联邦土地用于新房建设，通过税收激励措施和对首次购房者的支持来促进购房，并削减提高住房成本的不必要规定。</w:t>
      </w:r>
    </w:p>
    <w:p>
      <w:pPr>
        <w:pStyle w:val="Heading3"/>
      </w:pPr>
      <w:r>
        <w:t>2.无障碍高等教育</w:t>
      </w:r>
    </w:p>
    <w:p>
      <w:r>
        <w:t>为了降低高等教育的成本，共和党人将支持在传统的四年制大学学位之外，创建更多更经济实惠的选择。</w:t>
      </w:r>
    </w:p>
    <w:p>
      <w:pPr>
        <w:pStyle w:val="Heading3"/>
      </w:pPr>
      <w:r>
        <w:t>3.负担得起的医疗保健</w:t>
      </w:r>
    </w:p>
    <w:p>
      <w:r>
        <w:t>医疗保健和处方药成本已经失控。共和党人将提高透明度，促进选择和竞争，扩大获得新的可负担医疗保健和处方药选择的机会。我们将保护 "医疗保险"（Medicare），确保老年人获得所需的医疗服务，而无需承担过高的费用负担。</w:t>
      </w:r>
    </w:p>
    <w:p>
      <w:pPr>
        <w:pStyle w:val="Heading3"/>
      </w:pPr>
      <w:r>
        <w:t>4.降低日常成本</w:t>
      </w:r>
    </w:p>
    <w:p>
      <w:r>
        <w:t>共和党人将减轻监管负担，降低能源成本，并推动经济政策，降低生活成本以及日常商品和服务的价格。</w:t>
      </w:r>
    </w:p>
    <w:p>
      <w:pPr>
        <w:pStyle w:val="Heading2"/>
      </w:pPr>
      <w:r>
        <w:t>第五章：保护美国工人和农民免受不公平贸易之害</w:t>
      </w:r>
    </w:p>
    <w:p>
      <w:r>
        <w:t>我们的</w:t>
      </w:r>
      <w:r>
        <w:t>承诺:</w:t>
      </w:r>
    </w:p>
    <w:p>
      <w:r>
        <w:t>共和党主张爱国的 "美国优先 "经济政策。共和党人提出了一项强有力的计划，以保护美国工人、农民和工业免受不公平的外国竞争。我们承诺重新平衡贸易，确保战略独立，振兴制造业。我们将优先考虑国内生产，确保国家在基本商品和服务方面的独立性。我们将共同建设一个强大、自立和繁荣的美国。</w:t>
      </w:r>
    </w:p>
    <w:p>
      <w:pPr>
        <w:pStyle w:val="Heading3"/>
      </w:pPr>
      <w:r>
        <w:t>1.贸易再平衡</w:t>
      </w:r>
    </w:p>
    <w:p>
      <w:r>
        <w:t>我们每年的货物贸易逆差已超过 1 万亿美元。共和党人将支持对外国制造的商品征收基准关税，通过《特朗普互惠贸易法案》，并应对不公平的贸易行为。随着对外国生产商征收的关税增加，美国工人、家庭和企业的税收也会减少。</w:t>
      </w:r>
    </w:p>
    <w:p>
      <w:pPr>
        <w:pStyle w:val="Heading3"/>
      </w:pPr>
      <w:r>
        <w:t>2.确保在战略上独立于中国</w:t>
      </w:r>
    </w:p>
    <w:p>
      <w:r>
        <w:t>共和党人将取消中国的最惠国待遇，逐步停止进口必需品，并阻止中国购买美国的房地产和工业。</w:t>
      </w:r>
    </w:p>
    <w:p>
      <w:pPr>
        <w:pStyle w:val="Heading3"/>
      </w:pPr>
      <w:r>
        <w:t>3.拯救美国汽车工业</w:t>
      </w:r>
    </w:p>
    <w:p>
      <w:r>
        <w:t>共和党人将通过撤销有害的法规、取消拜登的电动汽车和其他任务，以及阻止进口中国汽车来重振美国汽车业。</w:t>
      </w:r>
    </w:p>
    <w:p>
      <w:pPr>
        <w:pStyle w:val="Heading3"/>
      </w:pPr>
      <w:r>
        <w:t>4.将关键供应链带回家</w:t>
      </w:r>
    </w:p>
    <w:p>
      <w:r>
        <w:t>共和党人将把重要的供应链带回美国，确保国家安全和经济稳定，同时为美国工人创造就业机会和提高工资。</w:t>
      </w:r>
    </w:p>
    <w:p>
      <w:pPr>
        <w:pStyle w:val="Heading3"/>
      </w:pPr>
      <w:r>
        <w:t>5.买美国货，雇美国人</w:t>
      </w:r>
    </w:p>
    <w:p>
      <w:r>
        <w:t>共和党人将加强"购买美国货 "和 "雇用美国人 "政策，禁止将工作外包的公司与联邦政府开展业务。</w:t>
      </w:r>
    </w:p>
    <w:p>
      <w:pPr>
        <w:pStyle w:val="Heading3"/>
      </w:pPr>
      <w:r>
        <w:t>6.成为制造业超级大国</w:t>
      </w:r>
    </w:p>
    <w:p>
      <w:r>
        <w:t>通过保护美国工人免受不公平的外国竞争，释放美国能源，共和党人将恢复美国制造业，创造就业机会、财富和投资。</w:t>
      </w:r>
    </w:p>
    <w:p>
      <w:pPr>
        <w:pStyle w:val="Heading2"/>
      </w:pPr>
      <w:r>
        <w:t>第六章：保护老年人</w:t>
      </w:r>
    </w:p>
    <w:p>
      <w:r>
        <w:t>我们的</w:t>
      </w:r>
      <w:r>
        <w:t>承诺:</w:t>
      </w:r>
    </w:p>
    <w:p>
      <w:r>
        <w:t>特朗普总统已明确表示，他不会从医疗保险或社会保障中削减一分钱。美国公民一生辛勤工作，为社会保障和医疗保险做出了贡献。这些计划是对我们老年人的承诺，确保他们能够有尊严地度过黄金岁月。共和党人将保护这些重要计划，确保经济稳定。我们将与我们伟大的老年人共同努力，让他们积极健康地生活。我们承诺保障老年人和所有美国家庭的未来。</w:t>
      </w:r>
    </w:p>
    <w:p>
      <w:pPr>
        <w:pStyle w:val="Heading3"/>
      </w:pPr>
      <w:r>
        <w:t>1.保护社会保障</w:t>
      </w:r>
    </w:p>
    <w:p>
      <w:r>
        <w:t>社会保障是数百万退休人员的生命线，然而腐败的政客们却掠夺社会保障来资助他们的宠物项目。共和党人将恢复经济稳定，确保社会保障的长期可持续性。</w:t>
      </w:r>
    </w:p>
    <w:p>
      <w:pPr>
        <w:pStyle w:val="Heading3"/>
      </w:pPr>
      <w:r>
        <w:t>2.加强医疗保险</w:t>
      </w:r>
    </w:p>
    <w:p>
      <w:r>
        <w:t>共和党人将保护医疗保险的财务状况，使其不会因民主党计划将数千万新的非法移民加入医疗保险名册而受到财政上的重创。我们发誓要为子孙后代加强医疗保险。</w:t>
      </w:r>
    </w:p>
    <w:p>
      <w:pPr>
        <w:pStyle w:val="Heading3"/>
      </w:pPr>
      <w:r>
        <w:t>3.支持积极健康的生活</w:t>
      </w:r>
    </w:p>
    <w:p>
      <w:r>
        <w:t>共和党人将支持加强对慢性病预防和管理、长期护理和福利灵活性的关注。我们将扩大初级保健服务的覆盖面，支持帮助老年人留在家中的政策，以及维护财务安全。</w:t>
      </w:r>
    </w:p>
    <w:p>
      <w:pPr>
        <w:pStyle w:val="Heading3"/>
      </w:pPr>
      <w:r>
        <w:t>4.保护老年人的居家护理</w:t>
      </w:r>
    </w:p>
    <w:p>
      <w:r>
        <w:t>共和党人将把资源转回居家养老服务，推翻导致护理人员短缺的抑制性措施，并通过税收减免和减少繁文缛节来支持无报酬的家庭护理人员。</w:t>
      </w:r>
    </w:p>
    <w:p>
      <w:pPr>
        <w:pStyle w:val="Heading3"/>
      </w:pPr>
      <w:r>
        <w:t>5.保护支持老年人的经济基础</w:t>
      </w:r>
    </w:p>
    <w:p>
      <w:r>
        <w:t>共和党人将解决通货膨胀问题，释放美国能源，恢复经济增长，确保边境安全，为下一代及以后的人保留社会保障和医疗保险资金。我们将通过扭转民主党的有害政策和释放新的经济繁荣，确保这些计划在未来长期保持偿付能力。</w:t>
      </w:r>
    </w:p>
    <w:p>
      <w:pPr>
        <w:pStyle w:val="Heading2"/>
      </w:pPr>
      <w:r>
        <w:t>第 7 章：培养优秀的K-12 学校，为年轻人创造良好的工作和生活环境</w:t>
      </w:r>
    </w:p>
    <w:p>
      <w:r>
        <w:t>我们的</w:t>
      </w:r>
      <w:r>
        <w:t>承诺：</w:t>
      </w:r>
    </w:p>
    <w:p>
      <w:r>
        <w:t>共和党人提出了一项计划，旨在培养优秀的 K-12 学校，确保安全的学习环境不受政治干预、并恢复家长的权利、</w:t>
      </w:r>
    </w:p>
    <w:p>
      <w:r>
        <w:t>我们致力于建立一个能够增强学生能力、支持家庭、弘扬美国价值观的教育体系。我们的教育体系必须为学生的成功生活和高薪工作做好准备。</w:t>
      </w:r>
    </w:p>
    <w:p>
      <w:pPr>
        <w:pStyle w:val="Heading3"/>
      </w:pPr>
      <w:r>
        <w:t>1.优秀校长和优秀教师</w:t>
      </w:r>
    </w:p>
    <w:p>
      <w:r>
        <w:t>共和党人将支持注重卓越和家长权利的学校。我们将支持结束教师终身制，采用绩效工资，并允许各种公共支持的教育模式。</w:t>
      </w:r>
    </w:p>
    <w:p>
      <w:pPr>
        <w:pStyle w:val="Heading3"/>
      </w:pPr>
      <w:r>
        <w:t>2.普及学校选择</w:t>
      </w:r>
    </w:p>
    <w:p>
      <w:r>
        <w:t>共和党人认为，家庭应有权为子女选择最好的教育。我们支持美国各州普及择校制度。我们将扩大 529 教育储蓄账户，平等支持家庭教育家庭。</w:t>
      </w:r>
    </w:p>
    <w:p>
      <w:pPr>
        <w:pStyle w:val="Heading3"/>
      </w:pPr>
      <w:r>
        <w:t>3.为学生就业和职业生涯做好准备</w:t>
      </w:r>
    </w:p>
    <w:p>
      <w:r>
        <w:t>共和党人将重视教育，为学生从事出色的工作和职业做好准备，支持基于项目的学习和提供有意义的工作经验的学校。我们将揭露政治化的教育模式，并资助行之有效的职业培训计划。</w:t>
      </w:r>
    </w:p>
    <w:p>
      <w:pPr>
        <w:pStyle w:val="Heading3"/>
      </w:pPr>
      <w:r>
        <w:t>4.安全、有保障和无毒品的学校</w:t>
      </w:r>
    </w:p>
    <w:p>
      <w:r>
        <w:t>共和党人将支持全面修订学校纪律标准，主张立即停学处理有暴力行为的学生，并支持加固学校，帮助我们的学习场所远离暴力。</w:t>
      </w:r>
    </w:p>
    <w:p>
      <w:pPr>
        <w:pStyle w:val="Heading3"/>
      </w:pPr>
      <w:r>
        <w:t>5.恢复父母权利</w:t>
      </w:r>
    </w:p>
    <w:p>
      <w:r>
        <w:t>共和党人将恢复家长在教育中的权利，并执行我们的民权法，阻止学校基于种族的歧视。我们信任家长！</w:t>
      </w:r>
    </w:p>
    <w:p>
      <w:pPr>
        <w:pStyle w:val="Heading3"/>
      </w:pPr>
      <w:r>
        <w:t>6.知识与技能，而非批判性种族理论和性别灌输</w:t>
      </w:r>
    </w:p>
    <w:p>
      <w:r>
        <w:t>共和党人将确保孩子们学习阅读、历史、科学和数学等基础知识，而不是左翼宣传。我们将取消那些使用联邦纳税人资金对我们的孩子进行不当政治灌输的学校的资助。</w:t>
      </w:r>
    </w:p>
    <w:p>
      <w:pPr>
        <w:pStyle w:val="Heading3"/>
      </w:pPr>
      <w:r>
        <w:t>7.以真实的公民教育促进对国家的热爱</w:t>
      </w:r>
    </w:p>
    <w:p>
      <w:r>
        <w:t>共和党将恢复1776委员会，推广公平和爱国的公民教育，并否决将公民教育全国化的努力。我们将支持教授美国建国原则和西方文明的学校。</w:t>
      </w:r>
    </w:p>
    <w:p>
      <w:pPr>
        <w:pStyle w:val="Heading3"/>
      </w:pPr>
      <w:r>
        <w:t>8.祈祷的自由</w:t>
      </w:r>
    </w:p>
    <w:p>
      <w:r>
        <w:t>共和党人将捍卫宪法第一修正案规定的在学校祈祷和阅读圣经的权利，并反对那些侵犯美国学生宗教自由的人。</w:t>
      </w:r>
    </w:p>
    <w:p>
      <w:pPr>
        <w:pStyle w:val="Heading3"/>
      </w:pPr>
      <w:r>
        <w:t>9. 将教育归还各州</w:t>
      </w:r>
    </w:p>
    <w:p>
      <w:r>
        <w:t>美国在教育上的人均支出比世界上任何其他国家都多，但在所有教育结果的排行榜上我们却处于底部。我们将关闭位于华盛顿特区的教育部，把其职能归还给各州，让各州按照应有的方式管理我们的教育系统。我们伟大的教师对于国家未来的福祉至关重要，共和党将珍惜和保护他们，以便他们能够心无旁骛地完成他们热爱的教育工作。我们的目标是将美国的教育提升到前所未有的最高水平！</w:t>
      </w:r>
    </w:p>
    <w:p>
      <w:pPr>
        <w:pStyle w:val="Heading2"/>
      </w:pPr>
      <w:r>
        <w:t>第八章：为政府注入常识，重塑美国文明的支柱</w:t>
      </w:r>
    </w:p>
    <w:p>
      <w:r>
        <w:t>我们的</w:t>
      </w:r>
      <w:r>
        <w:t>承诺:</w:t>
      </w:r>
    </w:p>
    <w:p>
      <w:r>
        <w:t>共和党提出了一项计划，通过支持家庭、恢复法律与秩序、关爱退伍军人、促进美丽和尊重美国历史的常识性政策来重振美国文明。我们承诺加强社会的基础，为更美好的未来奠定基础。</w:t>
      </w:r>
    </w:p>
    <w:p>
      <w:pPr>
        <w:pStyle w:val="Heading3"/>
      </w:pPr>
      <w:r>
        <w:t>1.增强美国家庭的权能</w:t>
      </w:r>
    </w:p>
    <w:p>
      <w:r>
        <w:t>共和党人将倡导一种重视婚姻的神圣性、童年的幸福、家庭的基础作用以及支持职业父母的文化。我们将终止惩罚家庭的政策。</w:t>
      </w:r>
    </w:p>
    <w:p>
      <w:pPr>
        <w:pStyle w:val="Heading3"/>
      </w:pPr>
      <w:r>
        <w:t>2.重建我们的城市，恢复法律与秩序</w:t>
      </w:r>
    </w:p>
    <w:p>
      <w:r>
        <w:t>共和党人将通过补充警力、恢复常识警务和保护警官免受琐碎诉讼，恢复我们社区的安全。我们将抵制马克思主义检察官，积极捍卫每个美国人安居乐业的权利，我们将以富有同情心的方式解决无家可归者问题，恢复街道秩序。</w:t>
      </w:r>
    </w:p>
    <w:p>
      <w:pPr>
        <w:pStyle w:val="Heading3"/>
      </w:pPr>
      <w:r>
        <w:t>3.让华盛顿特区成为最安全、最美丽的首都城市</w:t>
      </w:r>
    </w:p>
    <w:p>
      <w:r>
        <w:t>共和党人将重新加强联邦对华盛顿特区的控制，恢复首都的法律和秩序，确保联邦建筑和纪念碑得到良好维护。</w:t>
      </w:r>
    </w:p>
    <w:p>
      <w:pPr>
        <w:pStyle w:val="Heading3"/>
      </w:pPr>
      <w:r>
        <w:t>4.关爱我们的退伍军人</w:t>
      </w:r>
    </w:p>
    <w:p>
      <w:r>
        <w:t>共和党人将停止为非法移民提供豪华住房和纳税人福利，并将节省下来的资金用于庇护和治疗无家可归的退伍军人。我们将恢复特朗普政府的改革，以扩大退伍军人的医疗保健选择，保护举报人，并追究那些没有为我们的退伍军人提供应有护理的表现不佳员工的责任。</w:t>
      </w:r>
    </w:p>
    <w:p>
      <w:pPr>
        <w:pStyle w:val="Heading3"/>
      </w:pPr>
      <w:r>
        <w:t>5.让高校更合理、更负担得起</w:t>
      </w:r>
    </w:p>
    <w:p>
      <w:r>
        <w:t>共和党人将开除激进左派的评审员，降低学费，恢复正当程序保护，并对歧视性学校提起民权诉讼。</w:t>
      </w:r>
    </w:p>
    <w:p>
      <w:pPr>
        <w:pStyle w:val="Heading3"/>
      </w:pPr>
      <w:r>
        <w:t>6.打击反犹太主义</w:t>
      </w:r>
    </w:p>
    <w:p>
      <w:r>
        <w:t>共和党人谴责反犹太主义，支持吊销支持恐怖主义和圣战主义的外国公民的签证。我们将追究那些对犹太人实施暴力的人的责任。</w:t>
      </w:r>
    </w:p>
    <w:p>
      <w:pPr>
        <w:pStyle w:val="Heading3"/>
      </w:pPr>
      <w:r>
        <w:t>7.克服文科教育危机</w:t>
      </w:r>
    </w:p>
    <w:p>
      <w:r>
        <w:t>共和党人支持恢复经典文科教育。</w:t>
      </w:r>
    </w:p>
    <w:p>
      <w:pPr>
        <w:pStyle w:val="Heading3"/>
      </w:pPr>
      <w:r>
        <w:t>8.恢复美国之美</w:t>
      </w:r>
    </w:p>
    <w:p>
      <w:r>
        <w:t>共和党人将弘扬公共建筑之美，保护我们的自然宝藏。我们将建设国家的珍贵象征，恢复真正的保护工作。</w:t>
      </w:r>
    </w:p>
    <w:p>
      <w:pPr>
        <w:pStyle w:val="Heading3"/>
      </w:pPr>
      <w:r>
        <w:t>9. 尊重美国历史</w:t>
      </w:r>
    </w:p>
    <w:p>
      <w:r>
        <w:t>共和党人颂扬我们伟大的美国英雄，并为美国的故事让每个人都获得自由而感到自豪。th我们将组织一次全国庆祝活动，纪念美利坚合众国建国 250 周年。</w:t>
      </w:r>
    </w:p>
    <w:p>
      <w:pPr>
        <w:pStyle w:val="Heading2"/>
      </w:pPr>
      <w:r>
        <w:t>第九章：民有、民治、民享政府</w:t>
      </w:r>
    </w:p>
    <w:p>
      <w:r>
        <w:t>我们的</w:t>
      </w:r>
      <w:r>
        <w:t>承诺:</w:t>
      </w:r>
    </w:p>
    <w:p>
      <w:r>
        <w:t>共和党将提供一个明确、精准且以美国为导向的计划，停止激进左翼民主党对政府的武器化及其对美国自由的攻击。我们将恢复为人民、由人民和属于人民的政府，确保问责制，保护个人自由，并修复我们曾经非常腐败的选举。我们承诺维护美国宪法，任命尊重法治的法官，捍卫所有美国人的生命、自由和追求幸福的权利。我们将保持最高法院的九位法官，不允许民主党将人数增加到他们希望的4、6、8、10甚至12位。我们将在每个环节阻止他们。</w:t>
      </w:r>
    </w:p>
    <w:p>
      <w:pPr>
        <w:pStyle w:val="Heading3"/>
      </w:pPr>
      <w:r>
        <w:t>1.共和党人将阻止政府的觉醒和武器化</w:t>
      </w:r>
    </w:p>
    <w:p>
      <w:r>
        <w:t>我们将追究那些滥用政府权力不公正地起诉其政治对手的人的责任。我们将解密政府记录，铲除不法分子，开除腐败员工。</w:t>
      </w:r>
    </w:p>
    <w:p>
      <w:pPr>
        <w:pStyle w:val="Heading3"/>
      </w:pPr>
      <w:r>
        <w:t>2.共和党人将废除审查制度，保护言论自由</w:t>
      </w:r>
    </w:p>
    <w:p>
      <w:r>
        <w:t>我们将禁止联邦政府与任何人勾结审查合法言论，为从事审查的机构提供资金，并追究所有参与非法审查的官僚的责任。我们将保护网络言论自由。</w:t>
      </w:r>
    </w:p>
    <w:p>
      <w:pPr>
        <w:pStyle w:val="Heading3"/>
      </w:pPr>
      <w:r>
        <w:t>3.共和党人将捍卫宗教自由</w:t>
      </w:r>
    </w:p>
    <w:p>
      <w:r>
        <w:t>我们是第一修正案保护宗教自由权利的捍卫者。它保护不仅仅是按照良心的指引进行崇拜的权利，还包括在日常生活中按照这些信仰行事的权利，不仅限于在教堂内。我们的队伍包括来自各种信仰和传统的男性和女性，我们尊重每个美国人按照其深信的信仰行事的权利。为了保护宗教自由，共和党支持成立一个新的联邦任务组，专门打击反基督教偏见，调查美国境内针对基督徒的所有形式的非法歧视、骚扰和迫害。</w:t>
      </w:r>
    </w:p>
    <w:p>
      <w:pPr>
        <w:pStyle w:val="Heading3"/>
      </w:pPr>
      <w:r>
        <w:t>4.共和党人将保护和捍卫各州人民在生命问题上的投票权</w:t>
      </w:r>
    </w:p>
    <w:p>
      <w:r>
        <w:t>我们自豪地支持家庭和生命。th我们相信美国宪法第十四修正案保证任何人在未经正当程序的情况下不得被剥夺生命或自由，并且因此各州有权通过法律保护这些权利。在我们的努力下，51年来，这种权力已经赋予了各州和人民的投票。我们将反对晚期堕胎，同时支持促进产前护理、获得避孕措施和试管婴儿（生育治疗）的政策。</w:t>
      </w:r>
    </w:p>
    <w:p>
      <w:pPr>
        <w:pStyle w:val="Heading3"/>
      </w:pPr>
      <w:r>
        <w:t>5.共和党人将终结左翼的性别疯狂</w:t>
      </w:r>
    </w:p>
    <w:p>
      <w:r>
        <w:t>我们将不让男性参与女性体育运动，禁止纳税人资助变性手术，阻止纳税人资助的学校提倡性别转换，推翻拜登对《第九章教育条例》的激进改写，恢复对妇女和女童的保护。</w:t>
      </w:r>
    </w:p>
    <w:p>
      <w:pPr>
        <w:pStyle w:val="Heading3"/>
      </w:pPr>
      <w:r>
        <w:t>6.共和党将确保选举的公正性</w:t>
      </w:r>
    </w:p>
    <w:p>
      <w:r>
        <w:t>我们将采取措施确保选举安全，包括选民身份证、高度精密的纸质选票、公民身份证明和当天投票。我们不会允许民主党将投票权交给非法居留的外国人。</w:t>
      </w:r>
    </w:p>
    <w:p>
      <w:pPr>
        <w:pStyle w:val="Heading3"/>
      </w:pPr>
      <w:r>
        <w:t>7.共和党人将保护领土上的美国人。</w:t>
      </w:r>
    </w:p>
    <w:p>
      <w:r>
        <w:t>关岛、北马里亚纳群岛联邦、美属萨摩亚、美属维尔京群岛和波多黎各等领土对我们的国家安全至关重要，我们欢迎它们更多地参与政治进程的各个方面。</w:t>
      </w:r>
    </w:p>
    <w:p>
      <w:pPr>
        <w:pStyle w:val="Heading2"/>
      </w:pPr>
      <w:r>
        <w:t>第十章：通过力量回归和平</w:t>
      </w:r>
    </w:p>
    <w:p>
      <w:r>
        <w:t>我们的</w:t>
      </w:r>
      <w:r>
        <w:t>承诺:</w:t>
      </w:r>
    </w:p>
    <w:p>
      <w:r>
        <w:t>维护美国人民的安全需要一个强大的美国。拜登政府软弱无力的外交政策削弱了我们的安全，使我们成为全世界的笑柄。共和党的计划是以实力换取和平，重建我们的军队和联盟，抗击中国，打败恐怖主义，建立铁穹导弹防御盾，弘扬美国价值观，确保国土和边境安全，振兴我们的国防工业基地。我们将建立一支比以往任何时候都更大、更好、更强大的军队。我们将全力以赴保护美国，确保所有人拥有一个安全繁荣的未来。</w:t>
      </w:r>
    </w:p>
    <w:p>
      <w:pPr>
        <w:pStyle w:val="Heading3"/>
      </w:pPr>
      <w:r>
        <w:t>1.国家利益</w:t>
      </w:r>
    </w:p>
    <w:p>
      <w:r>
        <w:t>共和党人将推动以最基本的美国利益为中心的外交政策，首先是保护美国家园、我们的人民、我们的边界、我们伟大的美国国旗以及上帝赋予我们的权利。</w:t>
      </w:r>
    </w:p>
    <w:p>
      <w:pPr>
        <w:pStyle w:val="Heading3"/>
      </w:pPr>
      <w:r>
        <w:t>2.军队现代化</w:t>
      </w:r>
    </w:p>
    <w:p>
      <w:r>
        <w:t>共和党人将确保我们的军队是世界上最现代化、最具杀伤力和最强大的力量。我们将投资于尖端研究和先进技术，包括铁穹导弹防御盾，以更高的薪酬支持我们的军队，并尽快炒掉那些左翼民主党人。</w:t>
      </w:r>
    </w:p>
    <w:p>
      <w:pPr>
        <w:pStyle w:val="Heading3"/>
      </w:pPr>
      <w:r>
        <w:t>3.加强联盟</w:t>
      </w:r>
    </w:p>
    <w:p>
      <w:r>
        <w:t>共和党人将确保我们的盟国必须履行义务，为我们的共同防务投资，并恢复欧洲和平，从而加强联盟。我们将与以色列站在一起，寻求中东和平。我们将重建本地区的联盟网络，确保未来的和平、稳定与繁荣。同样，我们将在印度洋-太平洋地区倡导强大、主权和独立的国家，与其他国家一起在和平与商业中繁荣发展。</w:t>
      </w:r>
    </w:p>
    <w:p>
      <w:pPr>
        <w:pStyle w:val="Heading3"/>
      </w:pPr>
      <w:r>
        <w:t>4.加强经济、军事和外交能力</w:t>
      </w:r>
    </w:p>
    <w:p>
      <w:r>
        <w:t>共和党人将加强经济、军事和外交能力，保护美国的生活方式不受世界上反对我们的国家的恶意影响。</w:t>
      </w:r>
    </w:p>
    <w:p>
      <w:pPr>
        <w:pStyle w:val="Heading3"/>
      </w:pPr>
      <w:r>
        <w:t>5.保卫美国边境</w:t>
      </w:r>
    </w:p>
    <w:p>
      <w:r>
        <w:t>尽管困难重重，特朗普总统还是建成了数百英里长的隔离墙，他将迅速完成这项工作。共和党人将根据需要调动军事人员和资产，严厉打击向我国贩运毒品和人口的卡特尔。</w:t>
      </w:r>
    </w:p>
    <w:p>
      <w:pPr>
        <w:pStyle w:val="Heading3"/>
      </w:pPr>
      <w:r>
        <w:t>6.振兴我们的工业基础</w:t>
      </w:r>
    </w:p>
    <w:p>
      <w:pPr>
        <w:pStyle w:val="Heading3"/>
      </w:pPr>
      <w:r>
        <w:t>我们的工业基础对于确保我们的人民获得良好的就业机会以及可靠地生产重要的国防平台和供应品至关重要。我们的政策必须是振兴我们的工业基础，优先发展国防关键产业。对美国安全至关重要的设备和零部件必须在美国制造。7.保护关键基础设施</w:t>
      </w:r>
    </w:p>
    <w:p>
      <w:r>
        <w:t>我们的工业基础对于确保我们的人民获得良好的就业机会以及可靠地生产重要的国防平台和供应品至关重要。我们的政策必须是振兴我们的工业基础，优先发展国防关键产业。对美国安全至关重要的设备和零部件必须在美国制造。</w:t>
      </w:r>
    </w:p>
    <w:p>
      <w:r>
        <w:t>共和党人将利用国家权力的所有工具来保护我们国家的关键基础设施和工业基地免受恶意网络行为者的侵害。这将是一项国家优先事项，我们既要提高关键系统和网络的安全标准，也要抵御恶意行为者。</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