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Arthur Hayes：最好的加密法案什么样 如何利用美国大选通过它</w:t>
      </w:r>
    </w:p>
    <w:p>
      <w:r>
        <w:t>作者：Arthur Hayes，BitMEX创始人；编译：0xjs@本站</w:t>
      </w:r>
    </w:p>
    <w:p>
      <w:r>
        <w:t>去年夏天，我去了西班牙伊比萨岛（译者注：位于地中海巴利阿里群岛）的 （House音乐）doosh doosh圣地。这是一次由我和三个朋友组成的专业任务。这次旅行的组织者是我大学时的一个男同学，他毕业后就住在伦敦。他为欧洲的夏天而生，组织了一次非常棒的旅行。</w:t>
      </w:r>
    </w:p>
    <w:p>
      <w:r>
        <w:t>在我们入住的第一晚，同学给我们发了一张邀请函，邀请我们去岛上的别墅参加一场私人聚会。想象一下Chiltern（注：伦敦知名聚会酒店）的客人到了巴利阿里群岛的情景。两位朋友住在伦敦，认识聚会上的人；我和以前的香港室友谁也不认识。我们俩走到酒吧，开始喝酒。</w:t>
      </w:r>
    </w:p>
    <w:p>
      <w:r>
        <w:t>几个小时后，我们来到了炎热、狭窄的房间，Carlita（注：知名DJ）正在旋转火炉。当我们随着音乐起舞时，莱昂纳多·迪卡普里奥被一个长腿女孩领了进来。我们目睹了一件非常搞笑的事情。莱昂纳多的小妞正在向他推销为什么他应该带她回家。我们偷听到了谈话的片段，非常有趣。我不知道她是否成功与一位电影明星上床，但她确实尽了最大努力。</w:t>
      </w:r>
    </w:p>
    <w:p>
      <w:r>
        <w:t>这个故事之所以与加密货币有关，是因为一位潜在的美国治世皇帝——特朗普突然关心起了加密货币。几千名选民将决定密歇根州、宾夕法尼亚州和佛罗里达州等关键摇摆州的美国总统大选结果。向年轻、政治活跃和暴发户加密货币群体讨好可能会让特朗普赢得大选。因此，特朗普通过说所有正确的话来提升他的加密货币支持者的声誉。一个例子是他宣布将赦免丝绸之路交易平台前负责人罗斯·乌布利希。罗斯目前正在服终身监禁，罪名是经营一个以比特币为主要支付方式的在线市场。</w:t>
      </w:r>
    </w:p>
    <w:p>
      <w:r>
        <w:t>不幸的是，这种新出现的政治关注已经引起了我们行业中许多人的注意。政治上的辣妹们正试图把我们带回家，而不是反过来。这些感觉是错误的。加密货币的花花公子不是电影明星，而是站在派对边缘的傻瓜。</w:t>
      </w:r>
    </w:p>
    <w:p>
      <w:r>
        <w:t>令我沮丧的是，许多本应更了解情况的加密货币专家现在却盲目地为特朗普竞选活动举办花哨的筹款活动。他们错误地认为特朗普是真诚的，只要他们捐出足够的钱，“加密货币扼喉行动”就会消失。这纯属胡说八道。特朗普是一位精明的政治家。他会对任何想要连任的人说任何话。一旦上任，任何与加密货币有关的事情都将成为遥远的记忆。</w:t>
      </w:r>
    </w:p>
    <w:p>
      <w:r>
        <w:t>美国支持加密货币的选民如何利用民主党和共和党对摇摆票的需求？有没有办法将大约 5000 万持有加密货币的美国成年人变成一个单一投票集团？有没有一种策略不需要任何竞选捐款，但确保在选举前颁布一项积极的加密货币立法？当然有。但这并不容易。</w:t>
      </w:r>
    </w:p>
    <w:p>
      <w:r>
        <w:t>在介绍我的战略思想之前，我希望读者先分析一下Malcolm X 的一次预言性演讲。我将以这次演讲作为陪衬，说明受压迫的美国加密货币持有者/选民如何在分裂的政治环境中实现他们的目标。</w:t>
      </w:r>
    </w:p>
    <w:p>
      <w:r>
        <w:t>听完Malcolm兄弟的发言后，我想讨论一项简单的立法，加密货币选民应该要求他们选出的政治代表在选举日之前将其颁布为法律。加密货币名人竭尽全力支持支持加密货币的政客，而这些政客所做的只是在 Coinbase 和 Blackrock 周围建立监管护城河，这令人沮丧。如果选民要成为支持加密货币的选民，以他们的名义颁布的立法实际上应该使整个行业受益，并为美国治下的和平带来加密货币工作和机会。企业欺诈不应该出现在菜单上。</w:t>
      </w:r>
    </w:p>
    <w:p>
      <w:r>
        <w:t>最后，我将深入研究这些数字，并展示如何从数学上让单一支持加密货币的选民决定哪个政党控制众议院、参议院，以及最重要的总统职位。</w:t>
      </w:r>
    </w:p>
    <w:p>
      <w:r>
        <w:t>在我开始讨论之前，我想解释一下为什么“政币分离”应该是任何选民的首要问题，不管谁被选出。当国家及其管理机构必须定期向公民征税时，他们会对自己的要求非常谨慎，以免被选下台。国家的许多问题源于过度活跃的政府使用通货膨胀税来做不必要的事情。例如，如果政府使用直接税收来支付军费，那么当前的全球军费开支水平就不可能维持下去，而这必然会导致冲突。你想要什么：免费医疗还是更多的 AK-47？免费的大学教育还是一支 F-16 舰队？负担得起的公共交通还是另一艘配备核导弹的潜艇？如果纳税人决定，就会生产出不同类型的公共物品，从而提高许多人的生活质量。</w:t>
      </w:r>
    </w:p>
    <w:p>
      <w:r>
        <w:t>我将把“乔·拜登”称为民主党的推定候选人。然而，在辩论表现糟糕之后，我不认为他最终会成为民主党的总统候选人。他就是乔·拜登，但与其猜测谁将取代他，我更愿意假设他就是候选人，以求简单。</w:t>
      </w:r>
    </w:p>
    <w:p>
      <w:pPr>
        <w:pStyle w:val="Heading2"/>
      </w:pPr>
      <w:r>
        <w:t>选票还是子弹</w:t>
      </w:r>
    </w:p>
    <w:p>
      <w:r>
        <w:t>和我一起回到 1960 年代的美国。黑鬼们变得焦躁不安，要求政治变革。Malcolm X就是这样一位推动改变现状的激进领袖。1964 年 4 月 3 日，他在俄亥俄州克利夫兰发表了题为“选票还是子弹”的演讲。主题是黑人社区如何利用他们作为投票集团的力量来决定谁将成为下一任总统，以及他们应该得到什么回报来回报他们的忠诚。现任总统林登·约翰逊（民主党）与巴里·戈德华特（共和党）竞争。约翰逊赢得连任。</w:t>
      </w:r>
    </w:p>
    <w:p>
      <w:r>
        <w:t>我将摘录一些与本次讨论相关的段落。需要说明的是，我并不赞同Malcolm X所说的或所做的一切。尽管如此，他的观察仍然十分敏锐，对于那些希望在简单多数制的制度下获取政治利益、遭受政治压迫的少数群体、加密货币持有者来说，他们也具有现实意义。</w:t>
      </w:r>
    </w:p>
    <w:p>
      <w:r>
        <w:t>Malcolm首先阐述了为什么黑人应该放下分歧、团结起来实现造福所有人的政治目标：</w:t>
      </w:r>
    </w:p>
    <w:p>
      <w:r>
        <w:t>“尽管我仍然是一名穆斯林，但我今晚来这里不是为了讨论我的宗教信仰。我来这里不是为了试图改变你的宗教信仰。我来这里不是为了争论或讨论我们存在分歧的任何事情，因为现在是时候让我们消除分歧，并意识到我们最好首先看到我们有同样的问题，一个共同的问题，一个会让你陷入地狱的问题，无论你是浸信会教徒、卫理公会教徒、穆斯林还是民族主义者。无论你是受过教育还是文盲，无论你住在林荫大道还是小巷里，你都会像我一样陷入地狱。我们都在同一条船上，我们都将陷入同一个人造成的地狱。他恰好是个白人。我们所有人都在这个国家遭受过白人的政治压迫、白人的经济剥削和社会堕落。”</w:t>
      </w:r>
    </w:p>
    <w:p>
      <w:r>
        <w:t>在加密货币中，无论你是比特币、以太币、Solana 等的最大主义者都无关紧要。最重要的是，无论你是 Coinbase 的中心化交易所股东还是普通的持有者，都无需纠结于这些差异。“政客”，或者在这种情况下是国家，对任何中本聪的弟子都怀恨在心。</w:t>
      </w:r>
    </w:p>
    <w:p>
      <w:r>
        <w:t>1964年和2024年选举有何相似之处？</w:t>
      </w:r>
    </w:p>
    <w:p>
      <w:r>
        <w:t>“1964 年可能成为美国有史以来最爆炸性的一年。最爆炸性的一年。为什么？因为它也是政治的一年。在这一年，所有的白人政客都会回到所谓的黑人社区，骗取你和我的一些选票。在这一年，所有的白人政治骗子都会回到你我的社区，用他们的虚假承诺，用他们的诡计和背叛，用他们不打算遵守的虚假承诺，让我们的希望落空。”</w:t>
      </w:r>
    </w:p>
    <w:p>
      <w:r>
        <w:t>2024年是美国治下的和平的重要选举年。美国治下的和平正处于十字路口。它是否应该接受多极世界秩序，坚持到底，并在经济和军事上与挑战者作战？下一任皇帝将对美国如何驾驭这一不断变化的世界秩序拥有重大发言权。鉴于几千张选票将决定少数几个州的选举结果，特朗普和共和党正在就加密货币说些客套话。我和 1964 年的Malcolm一样，怀疑特朗普的诚意。他关心的是当选，为了得到你的选票他会不惜一切代价。</w:t>
      </w:r>
      <w:r>
        <w:t>如果拜登和民主党支持加密货币，特朗普就会反对加密货币。这只是好的政治手段。</w:t>
      </w:r>
    </w:p>
    <w:p>
      <w:r>
        <w:t>Malcolm随后讨论了为何以及如何被剥夺权利的少数群体能够拥有巨大的政治权力。</w:t>
      </w:r>
    </w:p>
    <w:p>
      <w:r>
        <w:t>“这 2200 万受害者正在觉醒。他们的眼睛开始睁开。他们开始看到他们过去只关注的东西。他们在政治上变得成熟。他们意识到从东海岸到西海岸都有新的政治趋势。当他们看到这些新的政治趋势时，他们可能会发现每次选举的竞争都非常激烈，以至于必须重新计票。他们不得不在马萨诸塞州重新计票，以确定谁将成为州长，因为选票非常接近。罗德岛、明尼苏达州和美国其他许多地方也是如此。肯尼迪和尼克松竞选总统时也是如此。选票非常接近，他们不得不重新计票。那么，这意味着什么？这意味着当白人势均力敌，而黑人拥有自己的选票集团时，由他们来决定谁将入主白宫，谁将落入冷宫 [或如果你是特朗普或特朗普的支持者，则将被关进监狱]。”</w:t>
      </w:r>
    </w:p>
    <w:p>
      <w:r>
        <w:t>据 Coinbase 称，5000 万美国人（占总人口的 20%）拥有加密货币。如果这群人一起投票，他们很容易就能决定哪个小丑登上王位。美国民主党和共和党之间的分裂为获得重大政治让步提供了独特的机会。重要的是要意识到，将政党归属置于中本聪之上只会导致失败。</w:t>
      </w:r>
    </w:p>
    <w:p>
      <w:r>
        <w:t>Malcolm继续严厉批评象征主义（tokenism）。我们应该注意这个警告。</w:t>
      </w:r>
      <w:r>
        <w:t>美国加密货币持有者不应该满足于拜登或特朗普政府的一些毫无意义的政府立场。唯一可以接受的是签署成为法律的支持加密货币的立法。</w:t>
      </w:r>
    </w:p>
    <w:p>
      <w:r>
        <w:t>“他们得到了所有黑人的选票，而他们得到选票之后，黑人却一无所获。他们来到华盛顿后所做的一切就是给一些大黑人提供好工作。那些大黑人并不需要好工作，他们已经有工作了。这是伪装，这是诡计，这是背叛，这是粉饰太平。”</w:t>
      </w:r>
    </w:p>
    <w:p>
      <w:r>
        <w:t>我强烈建议读者认真阅读整个演讲。只要记住Malcolm X演讲时的种族、经济和政治背景即可。我利用他的黑人与白人的言论作为陪衬来阐明我的观点：如果美国有数千万加密货币持有者愿意，他们就可以从政府手中夺取有利的政策，因为政客们都渴望连任。</w:t>
      </w:r>
    </w:p>
    <w:p>
      <w:r>
        <w:t>对于那些认为立即取得实质性进展需要太长时间或太困难的人来说，请记住，美国政客目前正在进行道德操弄，以继续资助以色列与哈马斯的战争。庞巴迪·比比“贝都因屠夫”内塔尼亚胡正在对手无寸铁的巴勒斯坦平民进行种族灭绝运动，全世界正在实时见证这一运动，因为他希望消灭哈马斯及其数千名战士的意识形态，他们是以色列国家的死敌。无论他们的个人观点如何，没有一位美国政客愿意为人的生命挺身而出，因为这意味着激怒强大的以色列游说团体，由于他们拥有压倒性的财力，他们可以一个接一个地投放负面广告，降低政客连任的几率。任何政客的首要目标都是连任，而这种自我保护的动力在帝国的首都更加强烈，因为长期担任国会议员或参议员会带来巨额财富。</w:t>
      </w:r>
    </w:p>
    <w:p>
      <w:r>
        <w:t>以众议院议员南希·佩洛西为例。我使用 ChatGPT 了解到了以下内容，该工具可以访问她净资产的官方公开披露。1987 年，当她加入国会时，佩洛西披露的净资产估计为 364 万美元。到 2023 年，她披露的净资产估计上限为 9770 万美元，增长了近 27 倍。ChatGPT 估计，在她 37 年的任期内，她作为国会女议员的薪水为 570 万美元。她的大部分财富来自她在股票和房地产市场的精明投资。鉴于众议院和参议院的民选成员被允许进行内幕交易，难怪她的交易能力比史蒂夫·科恩更好。</w:t>
      </w:r>
    </w:p>
    <w:p>
      <w:r>
        <w:t>佩洛西是美国执政者政治梦想的活生生的体现。作为一名公务员，她积累了世代相传的财富。政客为了继续执政，会说任何让你高兴的话，这有什么奇怪的吗？</w:t>
      </w:r>
    </w:p>
    <w:p>
      <w:r>
        <w:t>Malcolm X曾暗示，加密货币持有者在分裂的选举环境中作为政治少数派拥有权力，那么我们应该为何而抗议呢？</w:t>
      </w:r>
    </w:p>
    <w:p>
      <w:pPr>
        <w:pStyle w:val="Heading2"/>
      </w:pPr>
      <w:r>
        <w:t>什么是货币？</w:t>
      </w:r>
    </w:p>
    <w:p>
      <w:r>
        <w:t>货币可以是肮脏的法定货币、沉甸甸的黄金或光彩夺目的比特币，但它的本质是什么？货币的目的是通过物理或数字形式的通信在时间和空间上传递能量。Lynn Alden的货币账本理论是思考金钱是什么的好方法。</w:t>
      </w:r>
    </w:p>
    <w:p>
      <w:r>
        <w:t>从基本原理理解区块链可以让这个概念变得生动起来。区块链只是一系列经过加密hash并按顺序链接在一起的消息，这些消息被放在一个可公开阅读的账本中。使用比特币，我们可以在这个公共账本中读写。</w:t>
      </w:r>
      <w:r>
        <w:t>比特币是数字言论。</w:t>
      </w:r>
    </w:p>
    <w:p>
      <w:r>
        <w:t>这是这个概念的另一个例子，许多读者都理解得有点太透彻了。TikTok、Instagram、Facebook 等都是允许你读取和写入包含你和其他用户消息的中心化数据库的服务。这些消息采用视频或文本内容的形式。这些平台支持数字言论。</w:t>
      </w:r>
    </w:p>
    <w:p>
      <w:r>
        <w:t>在大多数自由民主社会中，政府将社交媒体平台上发布和消费的信息视为受保护的言论。因此，用户可以自由发表意见，不受政府干预，这也是现实。此外，提供这些服务的公司对其平台上的言论不承担责任。</w:t>
      </w:r>
    </w:p>
    <w:p>
      <w:r>
        <w:t>让我们以 2016 年美国总统大选期间的 Facebook 为例。民主党团队声称，邪恶的俄罗斯独裁者普京利用 Facebook 影响人们投票给唐纳德·特朗普，从而挫败了“民主”，而特朗普在他们看来是一个小暴君。由此可见，Facebook 纵容了叛国行为，其首席执行官应该为外国在其平台上的行为承担刑事责任。然而，这并没有发生；由于言论自由法，Facebook 及其高管没有受到任何惩罚。</w:t>
      </w:r>
    </w:p>
    <w:p>
      <w:r>
        <w:t>如果互联网及其所包含的信息是受保护的言论，那么为什么比特币和任何其他由区块链支持的加密货币或代币会受到不同的对待？两者都使用言论来提供服务。比特币是一种货币工具这一事实并不会使它失去宪法对政府干预的保护。</w:t>
      </w:r>
    </w:p>
    <w:p>
      <w:r>
        <w:t>这是对一份写于两个多世纪前的文件的解读，当时蒸汽机还是一项新技术。然而，在美国，宪法是这样分析的。第二修正案规定你有权携带武器。在 18 世纪，最先进的武器是燧发枪。在当代，美国的枪支游说团体和许多最高法院的判决都认为这意味着你有权携带自动突击步枪。荒谬是自由国度里游戏的代名词。</w:t>
      </w:r>
    </w:p>
    <w:p>
      <w:r>
        <w:t>让我提出一个简单的声明，它应该重新调整加密政策以遵守言论自由：</w:t>
      </w:r>
    </w:p>
    <w:p>
      <w:r>
        <w:t>“加密货币和代币驻留在区块链上或由区块链提供支持，是受保护言论的形式。所有适用于保护言论自由的法律都适用于加密货币用户或中介机构。任何限制个人或正式成立的实体持有或转让加密货币能力的法律或法规均不适用。”</w:t>
      </w:r>
    </w:p>
    <w:p>
      <w:r>
        <w:t>这就是我们完全澄清加密货币监管现状所需要的一切。让我们深入探讨一下如果这样的法律通过，将会产生哪些实际影响。</w:t>
      </w:r>
    </w:p>
    <w:p>
      <w:pPr>
        <w:pStyle w:val="Heading2"/>
      </w:pPr>
      <w:r>
        <w:t>加密清晰度</w:t>
      </w:r>
    </w:p>
    <w:p>
      <w:r>
        <w:t>如果这项简单的法案被颁布成法律，它将对各监管机构如何对待加密货币产生深远影响。关于哪个机构是否对与加密货币相关的行为拥有管辖权的问题将比比皆是。明确界限的唯一方法是通过对抗性公开法庭案件取得的法律先例。这才是应该的。被任命来裁决民选代表颁布的法律的法官将决定加密货币享有的言论自由范围。</w:t>
      </w:r>
    </w:p>
    <w:p>
      <w:r>
        <w:t>但与此同时，美国治下的和平将成为进行“加密”最有利的地方。进行加密可能意味着开设自己的交易所、创建新的 DeFi 协议、构建去中心化基础设施或汇集资金进行投资或交易。这意味着无需许可的创新。美国治下的顽固分子对这种创新充满怀旧之情。约翰·D·洛克菲勒、安德鲁·卡内基或亨利·福特是否曾恳求政府官员彻底改革石油、钢铁或汽车行业？当然没有，他们只是把事情做好，建立了整个行业和工业流程，让农业美国走上了成为帝国的道路。</w:t>
      </w:r>
    </w:p>
    <w:p>
      <w:r>
        <w:t>对于投票支持实现这一目标的政客来说，这意味着他们将为创造高薪工作岗位而获得赞誉。这意味着利用他们在小组委员会中的特权地位抢先购买公开上市的加密货币交易所和矿工的股票，从而像国会女议员佩洛西一样中饱私囊。如果他们想进行内幕交易，至少他们可以在加密货币业务蓬勃发展的同时进行。</w:t>
      </w:r>
    </w:p>
    <w:p>
      <w:r>
        <w:t>这听起来像是加密货币持有者和政客们的幸福日子。有人会对这些发展感到不安吗？</w:t>
      </w:r>
    </w:p>
    <w:p>
      <w:pPr>
        <w:pStyle w:val="Heading2"/>
      </w:pPr>
      <w:r>
        <w:t>反对派——糟糕的传统金融</w:t>
      </w:r>
    </w:p>
    <w:p>
      <w:r>
        <w:t>如果加密货币被视为受保护的言论，而法定货币却不是，TradFi 会感到不安。他们的游说者会激烈地反对任何此类加密货币言论自由立法。因此，我邀请他们加入我们的旅程。</w:t>
      </w:r>
    </w:p>
    <w:p>
      <w:r>
        <w:t>数十年来制定的金融监管规则并不能保护消费者，它们只是在政治上免除了官僚对金融部门持续进行的各种救助。每次危机过后，政客们都需要表现出有所作为，并对传统金融机构施加更多荒谬的规则和监管。</w:t>
      </w:r>
    </w:p>
    <w:p>
      <w:r>
        <w:t>法定货币（如美元钞票）和商品货币（如黄金）也应被视为言论，因此应受到保护。如前所述，这些都是货币形式，可以传达谁在时间和空间上拥有多少能量。所有形式的货币之间都应该有一个平等、公平的竞争环境。</w:t>
      </w:r>
    </w:p>
    <w:p>
      <w:r>
        <w:t>让我们对提议的法案稍微修改一下：</w:t>
      </w:r>
    </w:p>
    <w:p>
      <w:r>
        <w:t>“任何形式的货币，例如政府发行的货币、黄金和白银等贵金属以及驻留在区块链上或由区块链驱动的加密货币和代币，都是受保护的言论形式。所有适用于保护言论自由的法律都适用于加密货币用户或中介机构。任何限制个人或正式成立的实体持有或转让加密货币能力的法律或法规均不适用。”</w:t>
      </w:r>
    </w:p>
    <w:p>
      <w:r>
        <w:t>有一个问题。由于大多数金融监管机构将失效，部分准备金银行和其他高杠杆传统金融中介机构可能会从事高风险活动。应取消所有金融政府救助计划，以减轻公众成本。</w:t>
      </w:r>
    </w:p>
    <w:p>
      <w:r>
        <w:t>我们再来修改一下法案：</w:t>
      </w:r>
    </w:p>
    <w:p>
      <w:r>
        <w:t>“任何形式的货币，例如政府发行的货币、黄金和白银等贵金属以及驻留在区块链上或由区块链驱动的加密货币和代币，都是受保护的言论形式。所有适用于保护言论自由的法律都适用于加密货币用户或中介机构。任何限制个人或合法成立的实体持有或转让加密货币能力的法律或法规均不适用。</w:t>
      </w:r>
    </w:p>
    <w:p>
      <w:r>
        <w:t>不得以任何方式、或形式使用公共资金救助任何金融机构。任何公共金融机构（所有相关实体的综合清单）均不得接受联邦政府的任何资助。”</w:t>
      </w:r>
    </w:p>
    <w:p>
      <w:r>
        <w:t>政府不应该为任何数量的银行存款提供担保。相反，它应该要求银行将法定货币放在公共区块链上，以实现三式记账。如果所有法定货币都在公共加密账本上流通，那么潜在存款人就可以实时验证任何金融机构的健康状况。</w:t>
      </w:r>
    </w:p>
    <w:p>
      <w:r>
        <w:t>中央银行和任何其他公共金融机构，如住房抵押贷款政策银行（例如房利美、吉利美和房地美），如果破产，则不得从中央政府获得任何资金。中央银行可以印制任何它想要的钱，但如果其损失耗尽了所有股本，中央银行就会破产。这将削弱公众对法定货币的信任，但目标是确保所有金融机构，无论是公共的还是私人的，都参与其中，并且在遇到麻烦时不能动用公共资金。</w:t>
      </w:r>
    </w:p>
    <w:p>
      <w:pPr>
        <w:pStyle w:val="Heading2"/>
      </w:pPr>
      <w:r>
        <w:t>反对派——加密裙带资本主义</w:t>
      </w:r>
    </w:p>
    <w:p>
      <w:r>
        <w:t>另一个反对声音来自内部。许多拥有大量私人加密业务利益的美国公司和个人都希望利用这个机会推动立法，为他们的业务建立监管护城河。如果这些汤姆叔叔被发现参与此类交易，他们的客户就应该公开诋毁他们。任何人都不应该支持任何利用政治程序为自己谋利、以牺牲集体财务自由为代价的加密业务。</w:t>
      </w:r>
    </w:p>
    <w:p>
      <w:pPr>
        <w:pStyle w:val="Heading2"/>
      </w:pPr>
      <w:r>
        <w:t>有什么规则吗？</w:t>
      </w:r>
    </w:p>
    <w:p>
      <w:r>
        <w:t>当然有。如果你偷窃或诈骗，你就会触犯法律。如果你在互联网上发布虚假声明，意图欺骗他人以谋取私利，你就会受到惩罚。加密货币也是如此。该行业不需要任何新法律来惩罚已经违法的行为。</w:t>
      </w:r>
    </w:p>
    <w:p>
      <w:pPr>
        <w:pStyle w:val="Heading2"/>
      </w:pPr>
      <w:r>
        <w:t>完成任务</w:t>
      </w:r>
    </w:p>
    <w:p>
      <w:r>
        <w:t>获得具体结果的最佳时机是 11 月大选之前。我提议的法案只有 113 个字。它之所以简短是有原因的。它很容易理解；任何人都可以在几分钟内读完。这意味着每个民选代表都可以立即消化法案的内容，而且它被作为高薪说客渠道的助手劫持的可能性较小。</w:t>
      </w:r>
    </w:p>
    <w:p>
      <w:r>
        <w:t>该法案需要国会和参议院的支持者将其提交到各自的议院进行讨论，并最终进行投票。加密货币游说团体可以在每个议院选择几位正在激烈竞选连任的政客。信息是：赞助这项法案，你所在选区的加密货币选民就会支持你。</w:t>
      </w:r>
    </w:p>
    <w:p>
      <w:r>
        <w:t>一旦该法案生效，就该向民主党和共和党施压，要求他们支持该法案。同样的胡萝卜加大棒政策也适用：支持该法案，你所在选区的加密货币选民就会投票给你；如果你不支持，他们就会投票给你的对手。</w:t>
      </w:r>
    </w:p>
    <w:p>
      <w:r>
        <w:t>最后，假设该法案已在众议院和参议院通过，那么拜登须将该法案签署成为法律。美国选民不必局限于某一党派来投票选举国会议员、参议员和总统。因此，选民可以投票选举其所在选区支持该法案的共和党国会议员或参议员，也可以投票选举拜登当总统，尽管拜登是民主党人。</w:t>
      </w:r>
    </w:p>
    <w:p>
      <w:r>
        <w:t>这比希望特朗普信守他对各种支持加密货币的政策提案的承诺更有效，因为这项法案可能在几周内成为法律。看看立法者在批准向乌克兰和以色列提供更多武器时行动有多快。当他们出于自身利益（即他们的国防工业股票投资组合）的动机时，事情就会以超光速发生。</w:t>
      </w:r>
    </w:p>
    <w:p>
      <w:r>
        <w:t>选举结束后，支持加密货币的选民将失去所有筹码。下一次选举将在两年后举行，主要涉及任期两年的国会议员。拜登或特朗普不会花费同样的政治资本来支持加密货币政策，因为这不会直接影响他们的连任机会或各自政党内的大多数民选官员。</w:t>
      </w:r>
    </w:p>
    <w:p>
      <w:r>
        <w:t>请记住，选举后，战争的战鼓声将会加剧。伊朗和俄罗斯没有成为美国和北约更直接攻击的目标，唯一的原因是拜登不希望选举日前油价上涨。特朗普在第一任期内暗杀了伊朗革命卫队的主要将领卡西姆·索莱马尼。他会毫不犹豫地按照以色列的要求轰炸伊朗。所有这些都表明，一旦炸弹开始飞行，加密货币自由的问题将很快被遗忘。</w:t>
      </w:r>
    </w:p>
    <w:p>
      <w:pPr>
        <w:pStyle w:val="Heading2"/>
      </w:pPr>
      <w:r>
        <w:t>选举数学</w:t>
      </w:r>
    </w:p>
    <w:p>
      <w:r>
        <w:t>梦想很美好，但这有可能成为现实吗？使用 ChatGPT，我创建了一个模型来分析单一集团支持加密货币选民决定国会、参议院和总统选举的能力。</w:t>
      </w:r>
    </w:p>
    <w:p>
      <w:r>
        <w:t>假设：</w:t>
      </w:r>
    </w:p>
    <w:p>
      <w:r>
        <w:t>1、最大的假设是，持有加密货币的 5000 万成年人中的每一位都已登记投票，并且都是支持加密货币的单一集团选民。</w:t>
      </w:r>
    </w:p>
    <w:p>
      <w:r>
        <w:t>2、在持有加密货币的选民中，民主党和共和党的比例为 50/50。</w:t>
      </w:r>
    </w:p>
    <w:p>
      <w:r>
        <w:t>3、2024 年的投票率为 69.40%，与 2020 年的投票率相同。我使用 2020 年，因为那是上一届总统选举年。</w:t>
      </w:r>
    </w:p>
    <w:p>
      <w:r>
        <w:t>4、由于 Coinbase 没有提供各州加密货币持有者数量的详细数据，因此我将根据 2020 年总统选举中登记选民的数量按州比例分配选民。</w:t>
      </w:r>
    </w:p>
    <w:p>
      <w:r>
        <w:t>5、最后，我假设在之前的选举中，选民是按照党派路线投票的。这意味着我只关心 2024 年选举中跨越党派界限的选民。例如，如果民主党人在 2022 年以 1,000 票的优势击败共和党人在国会竞选中获胜，那么为了在 2024 年扭转选举局面，我只关心注册的持有加密货币的民主党人投票给共和党。</w:t>
      </w:r>
    </w:p>
    <w:p>
      <w:r>
        <w:t>策略</w:t>
      </w:r>
    </w:p>
    <w:p>
      <w:r>
        <w:t>民主党控制着总统和参议院。他们显然想尽一切必要手段来保持对总统职位的控制，这使他们对美国政府的各个机构拥有了巨大的控制权。给党领导层的信息很简单：颁布这项支持加密货币的立法，否则支持加密货币的游说团体将让共和党掌管政府的三个部门。如果民主党配合，支持加密货币的游说团体可以将政府的三个部门都交给民主党。</w:t>
      </w:r>
    </w:p>
    <w:p>
      <w:r>
        <w:t>由于民主党并不控制众议院，一些处于危险中的共和党议员（确切地说是四名）必须受到开除的威胁，如果他们不跨越党派界限投票支持该法案的话。</w:t>
      </w:r>
    </w:p>
    <w:p>
      <w:r>
        <w:t>从数学角度看，这可行吗？是的，让我们来看一下这些数字。</w:t>
      </w:r>
    </w:p>
    <w:p>
      <w:r>
        <w:t>国会竞选</w:t>
      </w:r>
    </w:p>
    <w:p>
      <w:r>
        <w:t>ChatGPT 向我提供了 2022 年国会选举的结果。我统计了每个选区的获胜者和亚军获得的选票数，以及他们各自的政党。</w:t>
      </w:r>
    </w:p>
    <w:p>
      <w:r>
        <w:t>共和党占据了 48 个席位，如果这些竞选中的每一位共和党加密货币持有者都跨越党派界限，这些席位可能会被民主党夺走。这将使众议院转向民主党。</w:t>
      </w:r>
    </w:p>
    <w:p>
      <w:r>
        <w:t>参议院竞选</w:t>
      </w:r>
    </w:p>
    <w:p>
      <w:r>
        <w:t>和众议员相比，参议员的任期为六年。因此，我要求 ChatGPT 提供 2018 年参议院选举的结果。2018 年当选的人今年必须竞选连任。</w:t>
      </w:r>
    </w:p>
    <w:p>
      <w:r>
        <w:t>共和党拥有 9 个席位，如果这些竞选中每个共和党加密货币持有者都跨越党派界限，这些席位可能会被民主党夺走。这将扩大民主党目前在参议院的多数席位。</w:t>
      </w:r>
    </w:p>
    <w:p>
      <w:r>
        <w:t>总统竞选</w:t>
      </w:r>
    </w:p>
    <w:p>
      <w:r>
        <w:t>ChatGPT 向我提供了各州 2020 年的选举结果。每个州都有一定数量的选举人票，总统候选人需要获得 270 张选举人票才能获胜。</w:t>
      </w:r>
    </w:p>
    <w:p>
      <w:r>
        <w:t>如果少数几个州的每位共和党加密货币持有者都跨越党派界限，那么 115 张选举人票就会投给民主党候选人。这将确保拜登获胜。</w:t>
      </w:r>
    </w:p>
    <w:p>
      <w:r>
        <w:t>如果你对我的模型和支持数据感兴趣，请联系我；我很乐意提供它们。</w:t>
      </w:r>
    </w:p>
    <w:p>
      <w:r>
        <w:t>艰苦的工作</w:t>
      </w:r>
    </w:p>
    <w:p>
      <w:r>
        <w:t>艰苦的工作不是从富有的美国加密货币持有者那里筹集资金。一分钱都不应该捐给政治竞选。艰苦的工作是说服绝大多数加密货币持有者成为单一集团选民并去投票。这就是各种支持加密货币的游说团体筹集的数百万美元应该花在的事情上。</w:t>
      </w:r>
    </w:p>
    <w:p>
      <w:r>
        <w:t>如果Brian Armstrong真的想成为支持加密货币立法的倡导者，正如许多关于他的政治活动的吹捧文章所描述的那样，那么他应该收集 Coinbase 美国用户的数字签名，以支持拟议的立法。这样，政客们就知道加密货币持有者是认真的，他们希望以有组织的方式推动变革。</w:t>
      </w:r>
    </w:p>
    <w:p>
      <w:r>
        <w:t>我所描述的并不容易，更重要的是，这与竞选捐款的数量无关。这是为了激励加密货币持有者让他们选出的代表对实现有意义的变革负责。做这件困难的事情意味着任何想进入华盛顿特区的肥差的政客都不能跨越加密货币，因为他们知道加密货币持有者会出去投票给他们的钱包。</w:t>
      </w:r>
    </w:p>
    <w:p>
      <w:pPr>
        <w:pStyle w:val="Heading2"/>
      </w:pPr>
      <w:r>
        <w:t>无党派人士</w:t>
      </w:r>
    </w:p>
    <w:p>
      <w:r>
        <w:t>有些读者可能会认为这篇文章是在暗中毒害支持加密货币的特朗普支持者的思想。我不是任何一个政党的成员，也不关心谁赢得美国总统大选。执政党有手段和动机不惜一切代价继续掌权。如果执政党做了一些可疑的事情来阻止反对派掌权，情况就更是如此。这就是为什么与民主党合作更有效的原因。如果情况相反，我会主张支持共和党。关键在于，在高度两极化的两党制中，党派偏见不利于实现你的单一集团政策目标。</w:t>
      </w:r>
    </w:p>
    <w:p>
      <w:pPr>
        <w:pStyle w:val="Heading2"/>
      </w:pPr>
      <w:r>
        <w:t>拷贝复制</w:t>
      </w:r>
    </w:p>
    <w:p>
      <w:r>
        <w:t>如果美国的加密货币选民能够通过一项简单而深刻的支持加密货币的立法，它将得到高度宣传。因此，它将在政治上激活其他司法管辖区的加密货币持有者，在这些司法管辖区，少数、直言不讳、专注的少数投票集团可以取得立法成果。</w:t>
      </w:r>
    </w:p>
    <w:p>
      <w:r>
        <w:t>看看美国上市比特币现货交易所交易基金 (ETF) 后，香港和伦敦证券交易所推出或计划推出比特币现货交易所交易基金 (ETF) 的速度有多快。民族国家竞争是我们的朋友。假设有人认真努力利用这一历史独特时刻推动美国通过一项变革性、简单而有效的支持加密货币的立法。在这种情况下，非美国人应该为这一事业出力。</w:t>
      </w:r>
    </w:p>
    <w:p>
      <w:r>
        <w:t>帮助这项事业意味着羞辱那些提出充斥着加密货币裙带资本主义的立法的个人和公司。帮助这项事业意味着分析和提供对严肃提案的反馈。帮助这项事业意味着要求那些声称在美国政治上支持加密货币的人不要接受寻求连任的政客的空洞陈词滥调，而是要求在投票前立即采取具体行动。最后，如果你的国家是一个代议制民主国家，政党高度两极分化，没有一个政党拥有压倒性多数，那么帮助这项事业意味着在你的国家组织类似的活动。</w:t>
      </w:r>
    </w:p>
    <w:p>
      <w:pPr>
        <w:pStyle w:val="Heading2"/>
      </w:pPr>
      <w:r>
        <w:t>想法很重要</w:t>
      </w:r>
    </w:p>
    <w:p>
      <w:r>
        <w:t>一年多以前，我写了一篇关于使用多头比特币和空头永续掉期合约创建合成美元的文章。Ethena 以这篇文章为灵感，为这个想法增添了自己的特色，并打造了有史以来增长最快的稳定币。他们付出了艰苦的努力，这并不容易。他们如此成功，我的收件箱里满是创始人推销下一个“Ethena 杀手”的邮件。</w:t>
      </w:r>
    </w:p>
    <w:p>
      <w:r>
        <w:t>我不认为本文中提出的观点是真正原创的。但是，我希望通过提出本文，业内许多人会阅读它，并促使有动力和精明的政治家立即采取行动。不要浪费这个机会。因为如果他们这样做，派对上的辣妹就会去拜访另一个男人。到了 11 月 6 日，忠实的政客们将再次陷入困境，看着世界从他们身边经过。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