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 Altman砸1400万美元的基本收入研究出炉 结果却让人大跌眼镜</w:t>
      </w:r>
    </w:p>
    <w:p/>
    <w:p>
      <w:r>
        <w:t>来源：AGI Hunt</w:t>
      </w:r>
    </w:p>
    <w:p>
      <w:r>
        <w:t>OpenAI 的CEO Sam Altman 可是掏了血本，整整</w:t>
      </w:r>
      <w:r>
        <w:t>1400万美刀</w:t>
      </w:r>
      <w:r>
        <w:t>砸下去搞了个大实验，就为了验证一个问题：</w:t>
      </w:r>
    </w:p>
    <w:p>
      <w:r>
        <w:t>每月给穷人发1000美元，到底会发生啥？</w:t>
      </w:r>
    </w:p>
    <w:p>
      <w:r>
        <w:t>这实验可不是闹着玩的，整整</w:t>
      </w:r>
      <w:r>
        <w:t>3年</w:t>
      </w:r>
      <w:r>
        <w:t>时间，</w:t>
      </w:r>
      <w:r>
        <w:t>3000名</w:t>
      </w:r>
      <w:r>
        <w:t>收入低于2.8万美元的美国人参与其中。</w:t>
      </w:r>
    </w:p>
    <w:p>
      <w:r>
        <w:t>其中1000人每月领1000美元，剩下2000人只能拿50美元（想想都心酸）。</w:t>
      </w:r>
    </w:p>
    <w:p>
      <w:r>
        <w:t>结果呢？让人大跌眼镜！</w:t>
      </w:r>
    </w:p>
    <w:p>
      <w:r>
        <w:t>先说说好消息：</w:t>
      </w:r>
    </w:p>
    <w:p>
      <w:r>
        <w:t>领钱的人</w:t>
      </w:r>
      <w:r>
        <w:t>存款增加了25%</w:t>
      </w:r>
      <w:r>
        <w:t>，比对照组多了不少。</w:t>
      </w:r>
    </w:p>
    <w:p>
      <w:r>
        <w:t>他们还变得更有爱心了，每月多花22美元帮助别人，比对照组多了26%。</w:t>
      </w:r>
    </w:p>
    <w:p>
      <w:r>
        <w:t>有人还搬家到更好的社区，或者住上了更贵的房子。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但是！坏消息来了：</w:t>
      </w:r>
    </w:p>
    <w:p>
      <w:r>
        <w:t>领钱的人</w:t>
      </w:r>
      <w:r>
        <w:t>工作时间反而减少</w:t>
      </w:r>
      <w:r>
        <w:t>了，而且收入增长还不如对照组。</w:t>
      </w:r>
    </w:p>
    <w:p>
      <w:r>
        <w:t>虽然一开始压力小了，精神状态好了，但到了第二年第三年，这些好处就</w:t>
      </w:r>
      <w:r>
        <w:t>消失得无影无踪</w:t>
      </w:r>
      <w:r>
        <w:t>了。</w:t>
      </w:r>
    </w:p>
    <w:p>
      <w:r>
        <w:t>更让人失望的是，这笔钱并没有明显改善他们的身体健康状况。</w:t>
      </w:r>
    </w:p>
    <w:p>
      <w:r>
        <w:t>有意思的是，专家们对实验结果的预测也</w:t>
      </w:r>
      <w:r>
        <w:t>大跌眼镜</w:t>
      </w:r>
      <w:r>
        <w:t>。他们原本以为发钱能带来更多好处，结果现实给了他们一记耳光。</w:t>
      </w:r>
    </w:p>
    <w:p>
      <w:r>
        <w:t>不过话说回来，Sam Altman这波操作也是</w:t>
      </w:r>
      <w:r>
        <w:t>大手笔</w:t>
      </w:r>
      <w:r>
        <w:t>啊！为了保证实验的科学性，他们可是下了不少功夫：</w:t>
      </w:r>
    </w:p>
    <w:p>
      <w:r>
        <w:t>用</w:t>
      </w:r>
      <w:r>
        <w:t>邮件</w:t>
      </w:r>
      <w:r>
        <w:t>随机招募参与者，还特意多找了些低收入群体。</w:t>
      </w:r>
    </w:p>
    <w:p>
      <w:r>
        <w:t>为了防止对照组因为拿钱少就不配合，给所有人都发了50美元/月的"基本工资"。</w:t>
      </w:r>
    </w:p>
    <w:p>
      <w:r>
        <w:t>甚至还和伊利诺伊州政府合作，通过立法确保实验收入不影响参与者的福利待遇。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而且为了全方位追踪参与者的生活变化，研究团队可谓</w:t>
      </w:r>
      <w:r>
        <w:t>绞尽脑汁</w:t>
      </w:r>
      <w:r>
        <w:t>：</w:t>
      </w:r>
    </w:p>
    <w:p>
      <w:r>
        <w:t>让参与者安装手机App，</w:t>
      </w:r>
      <w:r>
        <w:t>记录时间使用</w:t>
      </w:r>
      <w:r>
        <w:t>情况。</w:t>
      </w:r>
    </w:p>
    <w:p>
      <w:r>
        <w:t>定期进行</w:t>
      </w:r>
      <w:r>
        <w:t>面对面或电话调查</w:t>
      </w:r>
      <w:r>
        <w:t>，响应率高达95%（这执行力，给跪了）。</w:t>
      </w:r>
    </w:p>
    <w:p>
      <w:r>
        <w:t>还让参与者</w:t>
      </w:r>
      <w:r>
        <w:t>抽血</w:t>
      </w:r>
      <w:r>
        <w:t>检查身体状况，简直无所不用其极。</w:t>
      </w:r>
    </w:p>
    <w:p>
      <w:r>
        <w:t>甚至连信用报告都要查，看看大家的债务和银行余额变化。</w:t>
      </w:r>
    </w:p>
    <w:p>
      <w:r>
        <w:t>不得不说，这实验的规模和细致程度，在学术圈里绝对是</w:t>
      </w:r>
      <w:r>
        <w:t>顶级水平</w:t>
      </w:r>
      <w:r>
        <w:t>。</w:t>
      </w:r>
    </w:p>
    <w:p>
      <w:r>
        <w:t>那么问题来了，为啥Sam Altman要搞这么大动作呢？</w:t>
      </w:r>
    </w:p>
    <w:p>
      <w:r>
        <w:t>原来，这位AI界的大佬早就看出来了，</w:t>
      </w:r>
      <w:r>
        <w:t>人工智能可能会抢走很多人的饭碗</w:t>
      </w:r>
      <w:r>
        <w:t>。所以他认为，未来可能需要给每个人发"基本工资"，让大家有口饭吃。</w:t>
      </w:r>
    </w:p>
    <w:p>
      <w:r>
        <w:t>这次实验，就是为了看看这招到底靠不靠谱。</w:t>
      </w:r>
    </w:p>
    <w:p>
      <w:r>
        <w:t>有意思的是，不只是Sam Altman，连</w:t>
      </w:r>
      <w:r>
        <w:t>马斯克</w:t>
      </w:r>
      <w:r>
        <w:t>和</w:t>
      </w:r>
      <w:r>
        <w:t>Twitter创始人Jack Dorsey</w:t>
      </w:r>
      <w:r>
        <w:t>都支持这个想法。就连AI界的老前辈</w:t>
      </w:r>
      <w:r>
        <w:t>Geoffrey Hinton</w:t>
      </w:r>
      <w:r>
        <w:t>最近还建议英国政府搞全民基本收入呢。</w:t>
      </w:r>
    </w:p>
    <w:p>
      <w:r>
        <w:t>看来，大佬们是真怕AI抢了咱们的饭碗啊！</w:t>
      </w:r>
    </w:p>
    <w:p>
      <w:r>
        <w:t>不过话说回来，这实验结果也给了我们一记当头棒喝：</w:t>
      </w:r>
    </w:p>
    <w:p>
      <w:r>
        <w:t>光发钱可解决不了所有问题</w:t>
      </w:r>
      <w:r>
        <w:t>。</w:t>
      </w:r>
    </w:p>
    <w:p>
      <w:r>
        <w:t>正如一位参与者Sarah所说：</w:t>
      </w:r>
    </w:p>
    <w:p>
      <w:r>
        <w:t>"我开始陷入一种心态，觉得钱来得太容易，反而不那么注意理财了。现在回想起来，真希望当初能存下更多。"</w:t>
      </w:r>
    </w:p>
    <w:p>
      <w:r>
        <w:t>另一位参与者Carla则表示：</w:t>
      </w:r>
    </w:p>
    <w:p>
      <w:r>
        <w:t>"当我接到电话说能每月领1000美元时，我差点哭出来。感觉就像是奇迹发生了。知道自己能还清那一大堆医疗债务，我的大脑仿佛进入了另一个境界。"</w:t>
      </w:r>
    </w:p>
    <w:p>
      <w:r>
        <w:t>看来，钱确实能解决很多问题，但也可能带来新的问题。</w:t>
      </w:r>
    </w:p>
    <w:p>
      <w:r>
        <w:t>那么问题来了，既然直接发钱效果不尽如人意，Sam Altman又有什么新想法呢？</w:t>
      </w:r>
    </w:p>
    <w:p>
      <w:r>
        <w:t>据说，他最近提出了个新概念，叫"</w:t>
      </w:r>
      <w:r>
        <w:t>全民基本算力</w:t>
      </w:r>
      <w:r>
        <w:t>"。</w:t>
      </w:r>
    </w:p>
    <w:p>
      <w:r>
        <w:t>啥意思呢？就是每个人都能分到一部分GPT-7的算力，想怎么用就怎么用。</w:t>
      </w:r>
    </w:p>
    <w:p>
      <w:r>
        <w:t>Sam Altman说：</w:t>
      </w:r>
    </w:p>
    <w:p>
      <w:r>
        <w:t>"你拥有了自己的生产力的一部分。"</w:t>
      </w:r>
    </w:p>
    <w:p>
      <w:r>
        <w:t>听起来是不是很酷？不过这玩意儿到底靠不靠谱，还真说不准。</w:t>
      </w:r>
    </w:p>
    <w:p>
      <w:r>
        <w:t>总之呢，这次实验虽然结果不尽如人意，但也给了我们很多思考。</w:t>
      </w:r>
    </w:p>
    <w:p>
      <w:r>
        <w:t>在AI时代，如何保障每个人的基本生活，确实是个值得深思的问题。</w:t>
      </w:r>
    </w:p>
    <w:p>
      <w:r>
        <w:t>Sam Altman这波操作，虽然没找到完美答案，但至少为我们指明了一个方向：</w:t>
      </w:r>
    </w:p>
    <w:p>
      <w:r>
        <w:t>光发钱可不行，还得有更全面的配套措施。</w:t>
      </w:r>
    </w:p>
    <w:p>
      <w:r>
        <w:t>那么问题来了，你认为AGI时代应该怎么保障大众的生计呢？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