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特朗普将发布第四个NFT系列：人们希望我再发布一次</w:t>
      </w:r>
    </w:p>
    <w:p>
      <w:r>
        <w:t>作者：Cheyenne Ligon，CoinDesk；编译：邓通，本站</w:t>
      </w:r>
    </w:p>
    <w:p>
      <w:r>
        <w:t>据彭博社采访，前总统唐纳德·特朗普计划发行第四个 NFT 系列。</w:t>
      </w:r>
    </w:p>
    <w:p>
      <w:r>
        <w:t>特朗普已转向拥抱加密行业，他说“如果我们不这样做，中国就会接手。”</w:t>
      </w:r>
    </w:p>
    <w:p>
      <w:r>
        <w:t>根据周二《彭博商业周刊》刊登的对前总统唐纳德·特朗普的广泛采访，</w:t>
      </w:r>
      <w:r>
        <w:t>他计划发布第四个 NFT 系列。</w:t>
      </w:r>
    </w:p>
    <w:p>
      <w:r>
        <w:t>在采访中，特朗普表示，</w:t>
      </w:r>
      <w:r>
        <w:t>他之前的系列“非常成功”，一天内就销售一空</w:t>
      </w:r>
      <w:r>
        <w:t>：“整个系列都卖光了：45,000 张卡片。我做了三次，我打算再做一次，因为人们希望我再做一次。这种精神令人难以置信。太美了。”</w:t>
      </w:r>
    </w:p>
    <w:p>
      <w:r>
        <w:t>特朗普此前曾在 5 月在海湖庄园为他的 NFT 持有者举办的晚会上透露了发布第四个 NFT 系列的想法，但当时并未做出承诺，他说：“我相信供求关系。如你所知，一个做得很好，两个做得很好，三个做得很好。在某个时候，情况可能会好转。”</w:t>
      </w:r>
    </w:p>
    <w:p>
      <w:r>
        <w:t>但随着加密行业继续支持特朗普的连任竞选，这位前总统似乎越来越愿意接受 NFT 和加密货币。</w:t>
      </w:r>
      <w:r>
        <w:t xml:space="preserve"> 5 月，特朗普的竞选团队开始接受加密货币捐款。《华尔街日报》周二的一份报告援引了联邦选举委员会 (FEC) 的最新数据，发现</w:t>
      </w:r>
      <w:r>
        <w:t>特朗普竞选团队上个季度筹集的约 3.31 亿美元中，约 300 万美元是加密货币。</w:t>
      </w:r>
    </w:p>
    <w:p>
      <w:r>
        <w:t>昨天，特朗普宣布支持比特币的参议员 J.D. Vance (R-Ohio) 为他的竞选搭档。</w:t>
      </w:r>
    </w:p>
    <w:p>
      <w:r>
        <w:t>加密货币行业的主要参与者，包括 Kraken 联合创始人 Jesse Powell 和 Gemini 联合创始人 Tyler 和 Cameron Winklevoss 都向特朗普的连任竞选和相关超级政治行动委员会捐赠了巨额资金，包括新的以特朗普为中心的美国政治行动委员会和支持加密货币的 Fairshake。</w:t>
      </w:r>
    </w:p>
    <w:p>
      <w:r>
        <w:t>“它不会消失。它很神奇，”特朗普在接受彭博商业周刊采访时谈到加密货币时说，并补充说他在筹款活动中“认识了加密货币行业的很多人”，称他们为“顶级人物”。</w:t>
      </w:r>
    </w:p>
    <w:p>
      <w:r>
        <w:t>特朗普曾直言不讳地对加密货币持怀疑态度，但他告诉彭博商业周刊，他已经转向拥抱这个行业，因为“如果我们不这样做，中国就会接手并接管它——或者其他人，但最有可能是中国。中国对此非常感兴趣。”</w:t>
      </w:r>
    </w:p>
    <w:p>
      <w:r>
        <w:t>“我们有一个良好的基础，”特朗普在谈到美国加密货币行业时说。“它还是个婴儿。现在还处于婴儿期。但我不想让另一个国家接管这个领域。”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