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斯诺登Bitcoin2024演讲：比特币在AI时代的隐私挑战</w:t>
      </w:r>
    </w:p>
    <w:p>
      <w:r>
        <w:t>本文为Snowden在Bitcoin2024上的视频连线演讲，0xjs@本站编译</w:t>
      </w:r>
    </w:p>
    <w:p>
      <w:r>
        <w:t>大家好，很高兴能和大家在一起。你们这群人真是太棒了。</w:t>
      </w:r>
    </w:p>
    <w:p>
      <w:r>
        <w:drawing>
          <wp:inline xmlns:a="http://schemas.openxmlformats.org/drawingml/2006/main" xmlns:pic="http://schemas.openxmlformats.org/drawingml/2006/picture">
            <wp:extent cx="4572000" cy="25831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83180"/>
                    </a:xfrm>
                    <a:prstGeom prst="rect"/>
                  </pic:spPr>
                </pic:pic>
              </a:graphicData>
            </a:graphic>
          </wp:inline>
        </w:drawing>
      </w:r>
    </w:p>
    <w:p>
      <w:r>
        <w:t>首先，很高兴能和大家在一起。不久前，我在阿姆斯特丹的比特币会议上发言，我们谈论的话题非常不同。令人惊讶的是，仅仅九个月，我们就看到了如此大的变化。上次的话题是游戏规则不公平，但我们不能离开，实际上，我们感觉这个游戏好到我们不能离开。我们忍受这些不公，因为我们没有其他选择。</w:t>
      </w:r>
    </w:p>
    <w:p>
      <w:r>
        <w:t>令人惊喜的是，我们开始创造自己的选择。九个月前的核心话题是Gary Gensler，Gary Gensler，Gary Gensler。大家都在关注他的话，我不得不提醒大家，Gary Gensler不是比特币爸爸（Daddy Bitcoin）。现在更容易说明这一点，因为事实证明，Gary Gensler不是比特币爸爸（Daddy Bitcoin）。女士们先生们，我们正在取得胜利，但还没有赢，所以我们必须确保自己不会被抓住。</w:t>
      </w:r>
    </w:p>
    <w:p>
      <w:r>
        <w:t>不幸的是，这也是这个演讲的愉快部分的结束，但我认为今年有很多人会谈论令人开心的事情，所以你们不需要我来说这些。我注意到，今年我们有更多的政治代表，这是一个美好而显著的事情。我们已经到了一个阶段，最初他们忽视我们，然后他们与我们斗争，但现在他们试图让我们爱上他们。</w:t>
      </w:r>
    </w:p>
    <w:p>
      <w:r>
        <w:t>我想简短地说一下这一点，因为我不想让整个演讲都谈论政治，投票是必要的，但不要加入一个派别。他们不是我们的代表，不是你们的个性。他们有自己的利益、价值观和追求。试着从他们那里得到你需要的东西，但不要把自己交给他们，即使你必须投票给他们。</w:t>
      </w:r>
    </w:p>
    <w:p>
      <w:r>
        <w:t>相反，我想换一个角度进行这次谈话。</w:t>
      </w:r>
      <w:r>
        <w:t>我希望你们反思我们所处的位置，我们是如何到达这里的，以及我们将去往何处。</w:t>
      </w:r>
    </w:p>
    <w:p>
      <w:r>
        <w:t>有一段书中的话，我认为对这个群体来说非常有共鸣。“我相信，在世界上的每一个国家，王子和主权国家的贪婪和不公正，滥用他们臣民的信任，逐渐减少了最初包含在他们硬币中的金属实际数量。”来自亚当·斯密的《国富论》，他1776年写的。</w:t>
      </w:r>
    </w:p>
    <w:p>
      <w:r>
        <w:t>我们现在不再玩金属的游戏，但如果你看看周围，你会看到这种问题在各处出现，影响到我们，束缚住我们。你在互联网中也能看到这一点。</w:t>
      </w:r>
    </w:p>
    <w:p>
      <w:r>
        <w:t>互联网出了什么问题？问题不在于互联网，而在于世界，因为它们越来越成为一体。一个系统被建造起来，不仅通过行政管理，还通过资源的集中和几代人的中介化，这个系统本质上是不公平的。</w:t>
      </w:r>
    </w:p>
    <w:p>
      <w:r>
        <w:t>我的意思是，看看经济。资源越来越集中在少数人手中。即使是人类的声音也是如此。赢家通吃的模式显而易见，无论你是在谈论广播媒体、传统媒体、报纸还是社交媒体。少数意见越来越多地依赖审查者的宽容，勉强在平台的边缘生存。</w:t>
      </w:r>
    </w:p>
    <w:p>
      <w:r>
        <w:t>你看到加拿大的卡车司机被取消银行账户，你看到哥伦比亚的学生因表达意见而被解雇。我们不一定要同意他们的观点，但他们应该有争论、说服、异议和抗议的权利。这是我们进步的动力，是不同意见的存在。如果我们接受我们继承的系统是最好的，不应该改变或受到挑战，那么我们就是在说历史的这一刻是最好的，而事实并非如此。我们知道不是。</w:t>
      </w:r>
    </w:p>
    <w:p>
      <w:r>
        <w:t>尽管我们享受了许多特权和技术带来的福祉，生活仍然是艰难的。但所有你享受的美好事物都是某人劳动、努力和聪明才智的成果，是他们生命中的时间奉献给我们，奉献给人类的共同体。围绕我们建立的系统是为了尽可能多地提取这些成果，并将其返回给那些统治者手中。</w:t>
      </w:r>
    </w:p>
    <w:p>
      <w:r>
        <w:t>我提到的这些问题都不是技术性的问题。它们都是非常广泛且与普通观众相关的，但今晚我想提醒大家的是，我担心这种情况即将改变。我们的生活越来越被屏幕、玻璃平板所中介。你们正在观看这个演讲，要么是现场观看，要么是通过智能手机或笔记本电脑注册观看。没有人再去柜台买票了，这不是现代世界的运作方式。</w:t>
      </w:r>
    </w:p>
    <w:p>
      <w:r>
        <w:t>但为了设置电脑，打开电脑，登录，设置账户，拿出智能手机，充电，打开，连接到Wi-Fi接入点，你必须点击“同意继续”。你必须同意别人的服务条款。</w:t>
      </w:r>
      <w:r>
        <w:t>你被迫通过别人的许可之门，这些许可之门由其他人拥有和控制</w:t>
      </w:r>
      <w:r>
        <w:t>，他们不向任何人负责。你看看Facebook，你看看Google，你会看到他们如何滥用每个国家每个人的信任。欧盟试图控制他们，但他们完全被略过了。</w:t>
      </w:r>
    </w:p>
    <w:p>
      <w:r>
        <w:t>有一个通用数据保护法规（GDPR），本来应该解决所有这些问题，但它没有奏效。他们说，“如果你违反规则，我们将罚款全球收入的4%。”但这些技术的系统化并没有发生，这已经很多年了。无论我们是在谈论公司还是政府，我们在谈论的是同一件事：系统化的技术被设计用来为了那些试图组织我们的机构的利益来管理我们的生活。</w:t>
      </w:r>
    </w:p>
    <w:p>
      <w:r>
        <w:t>在某些情况下，我们需要这种管理。我们需要能够合作，能够协同工作，我们需要能够一起工作，对吧？但我们需要在某种程度上同意这一点，我们应该需要同意这一点。这不是“点击同意继续或拒绝并用我的方式使用手机”，而是“点击同意继续，否则你不能用你的iPhone，不能用你的安卓手机。”无论是三星生产的，还是Google生产的，还是Apple生产的，你要么按照他们的规则玩，要么根本就不能玩。这应该改变。</w:t>
      </w:r>
    </w:p>
    <w:p>
      <w:r>
        <w:t>稍后我们会谈到，在金钱的背景下我们取得了很大进展，</w:t>
      </w:r>
      <w:r>
        <w:t>这就是为什么突然之间我们看到政治家们对这些观众产生了浓厚的兴趣。他们明白一个新的权力中心正在崛起。</w:t>
      </w:r>
      <w:r>
        <w:t>但对我们所有人，包括这里所有即将发言的名人来说，仍然存在一个脆弱性，那就是AI。</w:t>
      </w:r>
    </w:p>
    <w:p>
      <w:r>
        <w:t>我不是那种在互联网上大喊“AI安全，AI安全，机器人要杀了我们，你们需要担心这个”的人。实际上，我希望他们把所有这些模型都丢到互联网上，让我们所有人都能使用它们。OpenAI不是开放的，它是一个非常封闭的模型公司，希望以牺牲你们的利益为代价来获利。他们希望在你们的数据上进行训练，但希望自己受益，他们不希望你们能访问这些模型。他们不希望你们能下载模型、提取模型，获得你们可以在家里运行的模型，放在你们的手机上，随心所欲地使用它。他们希望你们必须回到他们的水井，支付费用，并且只能通过他们的方式访问这一切，即使你确实有能力在硬件上在家里运行这些模型。</w:t>
      </w:r>
    </w:p>
    <w:p>
      <w:r>
        <w:t>好消息是，将这些东西交到公众手中，在家里运行这些东西变得越来越容易。我不是在说空话；我在过去的一年里一直在家里使用这些模型。你也可以做到这一点。无论我们是在谈论生成图像的扩散模型，比如你想到的像Midjourney这样的网络界面，你都可以在家里做到，这完全是免费的，只要你有硬件来运行它。无论我们是在谈论大语言模型。Facebook，这里我从演讲开始就在批评的公司，实际上在这个领域做了一些有益的事情。不是因为他们爱你们，或他们爱我们，或他们爱我，或者其他任何人，而是因为他们害怕他们的竞争对手，如OpenAI，会建立一个结构来防止垄断形成和逃避税收。Facebook不希望自己陷入那种境地，所以他们说，“好吧，我们会开发工具并把它们交给其他所有人，这样就不会形成垄断并且不会被用来对付我们。”这更多是出于自我利益而不是利他主义，但我仍然赞赏这一点。我并不是马克·扎克伯格的粉丝，但他在这方面做了很棒的事情。我希望他能继续下去。我知道这不会永远持续下去，但在目前这种情况下，我会欢迎我们能得到的帮助。</w:t>
      </w:r>
    </w:p>
    <w:p>
      <w:r>
        <w:t>但</w:t>
      </w:r>
      <w:r>
        <w:t>为什么我要在比特币会议上谈论这些？</w:t>
      </w:r>
      <w:r>
        <w:t>原因是比特币交易并不是私密的。你们在场的每个人都知道这一点，因为现在是2024年，而不是2013年，当时我们说，“哦，比特币是完全匿名的，是犯罪分子用的钱。”今天比特币唯一不是的就是犯罪分子用的钱。它是安全的硬通货，恰好非常有用。这就是为什么所有的投资者都投资于它，所有的开发者都在开发它，所有的人都是它的粉丝，推广它并参加这个活动。</w:t>
      </w:r>
    </w:p>
    <w:p>
      <w:r>
        <w:t>但如果我们接受我们的交易不是私密的，它们是永远公开的，我们会越来越看到在AI和所有这些数据收集和数据经纪和分析领域中发生的事情。我们的生活正在被观察。我们被研究得比人类历史上任何时候都更深入，而用于推导结论、推论和模式的工具比任何发明过的东西都更强大。</w:t>
      </w:r>
    </w:p>
    <w:p>
      <w:r>
        <w:t>在AI背景下让我夜不能寐的是，</w:t>
      </w:r>
      <w:r>
        <w:t>他们看到了比特币日益增长的需求、兴趣和吸引力。他们正在开发工具、系统和方法，开始打击它</w:t>
      </w:r>
      <w:r>
        <w:t>。说“我们观察了足够长时间了，”就像“狮子徘徊在远离群体的羚羊旁”，但</w:t>
      </w:r>
      <w:r>
        <w:t>不仅是个别的加密货币用户，我们在谈论的是整个系统</w:t>
      </w:r>
      <w:r>
        <w:t>。</w:t>
      </w:r>
    </w:p>
    <w:p>
      <w:r>
        <w:t>这怎么发生？他们会怎么做？他们会做什么？令人难过的事实是他们不会告诉我们。如果我们看看国家安全局，我们看看中央情报局，我们看看司法部，我们看看缉毒局，我们看看财政部，我们看看所有这些机构；他们说有任务，他们说他们要做什么，他们说他们不能做什么，他们不被允许做什么，但我们看到他们实际上做了什么。我们知道大众监视是因为这个事被我揭露了。我们知道大规模收集每个人的数据。我们知道他们试图与所有反对他们的加密公司和科技公司作斗争。</w:t>
      </w:r>
    </w:p>
    <w:p>
      <w:r>
        <w:t>所以在这个背景下，我想到的，并希望你们带回你们的公司并反思的，是所有你们正在做的美好事情，你们带到桌面上的所有事情，你们让用户兴奋的所有事情，所有注册你们服务的用户，使用你们应用程序的用户，所有以自由和自由商业的名义进行的交易，</w:t>
      </w:r>
      <w:r>
        <w:t>他们有比我们所有人加起来更多的资源</w:t>
      </w:r>
      <w:r>
        <w:t>。但我们有技术的好处，我们有分布式计算的好处，我们有分布式账本的好处，我们必须考虑如何使它更强大。仅仅赢得公众的心是不够的。我们需要让他们难以阻止我们。我们需要让他们难以简单地调取电话记录，看看谁参加了这次会议，开始关注他们在开发什么，他们在做什么，他们在与谁交流，他们在交易什么。</w:t>
      </w:r>
    </w:p>
    <w:p>
      <w:r>
        <w:t>这就是为什么在社区中有很多关于隐私的争论，我明白。这很难，因为人们说，“哦，隐私很难。”有道理，但我们必须走得更远。我们必须进一步使系统更健壮。我们需要一起做到这一点。没有一个公司能够找到一个可以奏效的解决方案。你不能只是简单地添加零知识证明就完事了。你不能只是添加一个混合网络就完事了。你需要结合多种策略。这就是目前对我来说的未来方向，确保我们的系统如此紧密地协同工作，没有一个瓶颈。</w:t>
      </w:r>
    </w:p>
    <w:p>
      <w:r>
        <w:t>这真的关乎用户赋权。比特币已经是一个比旧系统更好的系统，比法币更好的系统，但为了确保它持久，确保当我们最需要它时它仍在那，他们不能拿走它，我们需要确保它难以破解。我们通过结合在这个房间里的许多出色的人的许多出色的想法来做到这一点。</w:t>
      </w:r>
    </w:p>
    <w:p>
      <w:r>
        <w:t>所以我知道我讲了很多，我知道这可能有点让人沮丧，但让我以一个积极的音符结束。最重要的是你们。你们是在这里建设这些事物的人。你们是在这里为这些事物辩护的人。你们是在这里让这些事物发生的人。</w:t>
      </w:r>
    </w:p>
    <w:p>
      <w:r>
        <w:t>能与你们一起参与这场战斗是我的荣幸，谢谢你们的时间。</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