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新手必读：在加密市场从0赚取第一桶金的8种方法</w:t>
      </w:r>
    </w:p>
    <w:p>
      <w:r>
        <w:t>作者：Dami-Defi</w:t>
      </w:r>
    </w:p>
    <w:p>
      <w:r>
        <w:t>编译：深潮TechFlow</w:t>
      </w:r>
    </w:p>
    <w:p>
      <w:r>
        <w:t>在2021年牛市期间，我辞去了工作，全身心投入到加密货币中。我经历了成功、失败和教训。</w:t>
      </w:r>
    </w:p>
    <w:p>
      <w:r>
        <w:t>作为这个领域的新手，感到很困惑，但只需几个小技巧，你就可以在几个月内从0美元发展到10,000美元。</w:t>
      </w:r>
    </w:p>
    <w:p>
      <w:r>
        <w:t>如何在加密货币中赚取第一桶金呢？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2123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21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人们普遍认为，在加密货币领域你能做的就是投资，而且你需要数千美元的启动资金。</w:t>
      </w:r>
    </w:p>
    <w:p>
      <w:r>
        <w:t>事实上，你甚至可以从 0 美元开始赚钱。</w:t>
      </w:r>
    </w:p>
    <w:p>
      <w:r>
        <w:t>在这个帖子中，我向你展示了 8 种不同的方法来实现这一点。</w:t>
      </w:r>
    </w:p>
    <w:p>
      <w:r>
        <w:t>它们包括：</w:t>
      </w:r>
    </w:p>
    <w:p>
      <w:r>
        <w:t>1. 空投</w:t>
      </w:r>
    </w:p>
    <w:p>
      <w:r>
        <w:t>2. 合约交易</w:t>
      </w:r>
    </w:p>
    <w:p>
      <w:r>
        <w:t>3. 自由职业</w:t>
      </w:r>
    </w:p>
    <w:p>
      <w:r>
        <w:t>4. 大使计划</w:t>
      </w:r>
    </w:p>
    <w:p>
      <w:r>
        <w:t>5. Memecoin 交易</w:t>
      </w:r>
    </w:p>
    <w:p>
      <w:r>
        <w:t>6. 免费 NFT</w:t>
      </w:r>
    </w:p>
    <w:p>
      <w:r>
        <w:t>7. 努力争取有潜力的白名单</w:t>
      </w:r>
    </w:p>
    <w:p>
      <w:r>
        <w:t>8. 边玩边赚</w:t>
      </w:r>
    </w:p>
    <w:p>
      <w:r>
        <w:t>让我们开始吧。</w:t>
      </w:r>
    </w:p>
    <w:p>
      <w:pPr>
        <w:pStyle w:val="Heading3"/>
      </w:pPr>
      <w:r>
        <w:t>1. 空投</w:t>
      </w:r>
    </w:p>
    <w:p>
      <w:r>
        <w:t>作为加密项目的早期支持者，您将获得免费代币。</w:t>
      </w:r>
    </w:p>
    <w:p>
      <w:r>
        <w:t>通常需要您执行一些简单的任务，例如：</w:t>
      </w:r>
    </w:p>
    <w:p>
      <w:r>
        <w:t>有时，在项目的 Discord 中发送一条“GM”消息这样简单的事情就能让你获得高达 20，000 美元的奖励，就像 $RBN 空投的情况一样</w:t>
      </w:r>
    </w:p>
    <w:p>
      <w:pPr>
        <w:pStyle w:val="Heading3"/>
      </w:pPr>
      <w:r>
        <w:t>2. 合约交易</w:t>
      </w:r>
    </w:p>
    <w:p>
      <w:r>
        <w:t>在说更多之前，我要说这并不适合所有人。</w:t>
      </w:r>
    </w:p>
    <w:p>
      <w:r>
        <w:t>市场非常难以预测，你需要有良好的分析眼光。</w:t>
      </w:r>
    </w:p>
    <w:p>
      <w:r>
        <w:t>另外，要小心杠杆——我从不超过 5 倍。</w:t>
      </w:r>
    </w:p>
    <w:p>
      <w:r>
        <w:t>这里有一篇推文可以帮助您。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6364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636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3. Web3 工作</w:t>
      </w:r>
    </w:p>
    <w:p>
      <w:r>
        <w:t>X 上的创作者和您最喜欢的项目总是在寻求帮助。</w:t>
      </w:r>
    </w:p>
    <w:p>
      <w:r>
        <w:t>拥有以下技能，找到一份 Web3 工作很容易。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1907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190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详见推文。</w:t>
      </w:r>
    </w:p>
    <w:p>
      <w:pPr>
        <w:pStyle w:val="Heading3"/>
      </w:pPr>
      <w:r>
        <w:t>4. 大使计划</w:t>
      </w:r>
    </w:p>
    <w:p>
      <w:r>
        <w:t>大使计划利润丰厚，但也并非易事。</w:t>
      </w:r>
    </w:p>
    <w:p>
      <w:r>
        <w:t>你的任务是帮助项目进行社区参与，并推广它。</w:t>
      </w:r>
    </w:p>
    <w:p>
      <w:r>
        <w:t>你不需要启动资金；只需要你的时间。</w:t>
      </w:r>
    </w:p>
    <w:p>
      <w:r>
        <w:t>要寻找大使职位，请加入大型项目社区。</w:t>
      </w:r>
    </w:p>
    <w:p>
      <w:r>
        <w:t>关注他们的 X，加入 Discord、TG 等等。然后在社区内询问是否有任何大使机会。</w:t>
      </w:r>
    </w:p>
    <w:p>
      <w:r>
        <w:t>如果有的话，就参与进来。</w:t>
      </w:r>
    </w:p>
    <w:p>
      <w:pPr>
        <w:pStyle w:val="Heading3"/>
      </w:pPr>
      <w:r>
        <w:t>5. Memecoin 交易</w:t>
      </w:r>
    </w:p>
    <w:p>
      <w:r>
        <w:t>投资 memecoin 是一场赌博，但这也是获得 100 倍收益的最简单方法。</w:t>
      </w:r>
    </w:p>
    <w:p>
      <w:r>
        <w:t>你只需要在正确的时间出现在正确的地点。</w:t>
      </w:r>
    </w:p>
    <w:p>
      <w:r>
        <w:t>这是另一篇推文，可帮助您进行 memecoin 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8726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72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6. 免费 NFT</w:t>
      </w:r>
    </w:p>
    <w:p>
      <w:r>
        <w:t>获取免费 NFT 的方法有很多种：</w:t>
      </w:r>
    </w:p>
    <w:p>
      <w:pPr>
        <w:pStyle w:val="Heading3"/>
      </w:pPr>
      <w:r>
        <w:t>7. 努力争取有潜力的白名单</w:t>
      </w:r>
    </w:p>
    <w:p>
      <w:r>
        <w:t>如果您有 1000 美元的闲钱想要增值，热门的 NFT 铸造和 Token 销售是你的最佳选择。</w:t>
      </w:r>
    </w:p>
    <w:p>
      <w:r>
        <w:t>但即使你不想投入资金，也可以免费参与。</w:t>
      </w:r>
    </w:p>
    <w:p>
      <w:r>
        <w:t>诀窍是在销售开始前拿到抽奖资格。</w:t>
      </w:r>
    </w:p>
    <w:p>
      <w:r>
        <w:t>怎么做呢？你需要积极参与项目的社区活动。</w:t>
      </w:r>
    </w:p>
    <w:p>
      <w:pPr>
        <w:pStyle w:val="Heading3"/>
      </w:pPr>
      <w:r>
        <w:t>8. 边玩边赚</w:t>
      </w:r>
    </w:p>
    <w:p>
      <w:r>
        <w:t>P2E 游戏在 2021 年大受欢迎——但并不那么有趣。</w:t>
      </w:r>
    </w:p>
    <w:p>
      <w:r>
        <w:t>4 年后，它们现在更加身临其境、令人愉悦——您可以在赚钱的同时享受乐趣。</w:t>
      </w:r>
    </w:p>
    <w:p>
      <w:r>
        <w:t>您可以获得 NFT 或代币奖励。</w:t>
      </w:r>
    </w:p>
    <w:p>
      <w:r>
        <w:t>2024 年排名前 21 的 P2E 加密游戏请参考：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