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Pudgy Penguins 是如何成为蓝筹 NFT 项目的？</w:t>
      </w:r>
    </w:p>
    <w:p>
      <w:r>
        <w:t>作者：Arjun Chand，Bankless；编译：邓通，本站</w:t>
      </w:r>
    </w:p>
    <w:p>
      <w:r>
        <w:t>企鹅是典型的地上生物。然而，Pudgy Penguin NFT 系列却没有受到这种限制。</w:t>
      </w:r>
    </w:p>
    <w:p>
      <w:r>
        <w:t>Pudgy 持有者已经从其他项目获得了价值数千美元的空投。与沃尔玛的战略合作伙伴关系继续带来红利。随着 Abstract Chain（他们自己的 L2 路线图）的推出，氛围变得完美无缺。尽管事情并不总是这样。</w:t>
      </w:r>
    </w:p>
    <w:p>
      <w:r>
        <w:t>2022 年初，Pudgy Penguins 经历了一些艰难的时期。底价大幅下跌。今天要求溢价的相同 NFT 在一个多月内以不到 1ETH 的价格出售。</w:t>
      </w:r>
    </w:p>
    <w:p>
      <w:r>
        <w:t>创始人资金管理不善的谣言、团队成员之间争吵的传言以及违背承诺，引发了麻烦。情况看起来很严峻，社区要求更换领导层。</w:t>
      </w:r>
    </w:p>
    <w:p>
      <w:r>
        <w:t>Luca Netz 登场。 2022 年 1 月 6 日，他在 Twitter（现为 X）上表示愿意出价 750 ETH，约合 250 万美元收购 Pudgy Penguins。到 2022 年 4 月，一切正式确定：Netz 和他的团队接管了 Pudgy Penguins，获得了知识产权以及从二级销售中获得版税的权利。</w:t>
      </w:r>
    </w:p>
    <w:p>
      <w:r>
        <w:t>Luca 拥有数字营销和电子商务背景，擅长打造消费品品牌，这正是 Pudgy Penguins 所需要的。</w:t>
      </w:r>
    </w:p>
    <w:p>
      <w:r>
        <w:t>今天的故事是关于 Pudgy Penguins 如何扭转局面，成为沃尔玛货架上的品牌。这是一场品牌建设大师班，就在我们眼前展开。</w:t>
      </w:r>
    </w:p>
    <w:p>
      <w:pPr>
        <w:pStyle w:val="Heading2"/>
      </w:pPr>
      <w:r>
        <w:t>Pudgy Penguins 如何统治世界</w:t>
      </w:r>
    </w:p>
    <w:p>
      <w:r>
        <w:t>在最近的 Bankless 播客中，Luca 分享了他接手该项目后，花时间与 Pudgy Discord 上的成员聊天。他试图了解社区对项目路线图的期望，以及他们设想 Pudgy Penguins 发展成什么样的品牌。</w:t>
      </w:r>
    </w:p>
    <w:p>
      <w:r>
        <w:t>这些成员不仅仅是在项目中投资的人；他们还是品牌的大使。Luca 身边有社区的支持，团结他们共同实现伟大的使命，为未来奠定基础，这是关键。</w:t>
      </w:r>
    </w:p>
    <w:p>
      <w:r>
        <w:t>关于 Luca、团队和社区如何处理品牌建设的各个方面，有很多经验教训。</w:t>
      </w:r>
    </w:p>
    <w:p>
      <w:pPr>
        <w:pStyle w:val="Heading3"/>
      </w:pPr>
      <w:r>
        <w:t>清晰的信息传递和定位</w:t>
      </w:r>
    </w:p>
    <w:p>
      <w:r>
        <w:t>在与社区达成一致后，Pudgy Penguins 的愿景就已确定：</w:t>
      </w:r>
      <w:r>
        <w:t>将 Pudgy Penguins 打造成全球知名且受人喜爱的品牌——而不仅仅是加密货币。</w:t>
      </w:r>
    </w:p>
    <w:p>
      <w:r>
        <w:t>Luca 的愿景是打破壁垒，创造它，而不是等待大规模采用。他希望建立一个包容性的品牌，与加密货币行业的人们产生共鸣，同时也受到儿童和所有人群的喜爱。他认为这是一种将加密货币引入家庭的方式——以可爱的企鹅角色为中心，培养一个积极、热情的社区。</w:t>
      </w:r>
    </w:p>
    <w:p>
      <w:r>
        <w:t xml:space="preserve">我们有很多主流采用的故事，比如 NBA Top Shot，它通过为球迷提供一种与他们最喜欢的球员联系的新方式，将 NFT 带入大众。几年前，我们也曾因名人为 Bored Apes 而疯狂而成为众人瞩目的焦点。但 </w:t>
      </w:r>
      <w:r>
        <w:t>Pudgy Penguins 正在开拓新局面，更进一步，通过打造一个具有普遍吸引力的品牌，Web3 首次真正尝试将加密货币和 NFT 推向全球。</w:t>
      </w:r>
    </w:p>
    <w:p>
      <w:pPr>
        <w:pStyle w:val="Heading3"/>
      </w:pPr>
      <w:r>
        <w:t>产品扩展</w:t>
      </w:r>
    </w:p>
    <w:p>
      <w:r>
        <w:t>2023 年 5 月，Pudgy Penguins 推出了 Pudgy Toys，将其品牌扩展到了实体世界。这个新系列包括毛绒玩具、小雕像和其他受数字系列启发的收藏品，可通过其官方网站和亚马逊等主要电子商务平台购买。</w:t>
      </w:r>
    </w:p>
    <w:p>
      <w:r>
        <w:t>2023 年 9 月，Pudgy Penguins 做出了开创性的举动。他们率先宣布与沃尔玛建立合作伙伴关系，Pudgy Toys 在美国各地的 2,000 家沃尔玛门店有售。5 个月后的 2024 年 4 月，这一数字扩大到 3,1000 家门店。</w:t>
      </w:r>
    </w:p>
    <w:p>
      <w:r>
        <w:t>这一时刻对于将 Pudgy Penguins 打造为全球品牌的重要性不可低估。</w:t>
      </w:r>
      <w:r>
        <w:t>Pudgy Penguins 创造实体玩具将改变世界对 NFT 的思维模式。</w:t>
      </w:r>
    </w:p>
    <w:p>
      <w:r>
        <w:t>到目前为止，我们只将 NFT 视为数字收藏品，它们确实是，但它们的作用远不止于此，Pudgys 证明了这一点。Pudgy Penguin 不仅拥有每个人都珍视的可爱艺术品，现在还具有附加价值和现实世界的实用性。</w:t>
      </w:r>
    </w:p>
    <w:p>
      <w:r>
        <w:t>Pudgy Penguins 作为一个品牌，不仅仅针对典型的加密兄弟。可爱的企鹅玩具适合儿童，可爱的毛绒玩具可以在情人节送给女朋友（这显然是个玩笑，我们知道加密兄弟都是单身），还有你的工作伙伴或你爸爸会喜欢放在办公桌上的小雕像。这是一个适合所有人的品牌，其</w:t>
      </w:r>
      <w:r>
        <w:t>核心是 web3 和区块链的酷炫优势。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8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Pudgy Toys 为人们引入加密货币创造了一个新的渠道。人们现在可以走进沃尔玛商店，从货架上拿起一个 Pudgy Toy，或者把它添加到亚马逊的购物车中，仅仅因为它吸引了他们的眼球。</w:t>
      </w:r>
    </w:p>
    <w:p>
      <w:r>
        <w:t>这一战略举措已被证明非常有效，在零售推出的第一年内就售出了超过一百万个毛绒玩具。为了展示 Pudgy Penguins 的吸引力，该品牌最近与乐天集团建立了合作伙伴关系，以扩大其在韩国的影响力，巩固其作为全球现象的地位。</w:t>
      </w:r>
    </w:p>
    <w:p>
      <w:r>
        <w:t>但还有更多——这些不仅仅是玩具。</w:t>
      </w:r>
      <w:r>
        <w:t>它们是 NFT 收藏品的灵感来源，附带一张进入区块链世界的有趣通行证，新玩具可以在一个名为 Pudgy World 的数字游乐场中栩栩如生。</w:t>
      </w:r>
    </w:p>
    <w:p>
      <w:r>
        <w:t>Pudgy World 是一个托管在 zkSync 上的引人入胜的链上体验。任何从沃尔玛购买 Pudgy Toy 的人都可以使用它。通过扫描二维码，客户可以进入 Pudgy World，在那里他们可以收集数字特征并个性化他们的 Pudgy 角色。</w:t>
      </w:r>
    </w:p>
    <w:p>
      <w:r>
        <w:t>为了进一步打造最佳的链上体验，Pudgy Penguins 的母公司 Igloo Inc. 收购了 Frame，以开发 Abstract Chain，这是一种以消费者为中心的第 2 层区块链，基于 Matter Labs 的 ZK Stack 构建。</w:t>
      </w:r>
    </w:p>
    <w:p>
      <w:r>
        <w:t>这一战略举措旨在利用 Pudgy Penguins 社区、文化和分销来推动消费者加密货币革命。 为了推动这个雄心勃勃的项目，Igloo 最近获得了由 Peter Thiel 的 Founders Fund 领投的 1100 万美元投资。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479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479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就这样，通过购买实体玩具这一简单行为，Pudgy Penguins 巧妙地将普通大众引入了加密货币。Pudgy Penguins 的一小步，是 Web3 的一大步。</w:t>
      </w:r>
    </w:p>
    <w:p>
      <w:pPr>
        <w:pStyle w:val="Heading3"/>
      </w:pPr>
      <w:r>
        <w:t>营销和内容分发</w:t>
      </w:r>
    </w:p>
    <w:p>
      <w:r>
        <w:t>Pudgy Penguin 的营销和内容与其产品一样包容。从甚至您的祖母都喜欢在 WhatsApp 上分享的 GIF，到您的朋友想要转发的 Instagram 短片，每个人都能找到自己喜欢的内容。Pudgy Penguins 正慢慢地但坚定地以自己的魅力征服世界各地人们的心。以下是他们如何做到这一点的详细说明。</w:t>
      </w:r>
    </w:p>
    <w:p>
      <w:r>
        <w:t>1) GIF</w:t>
      </w:r>
    </w:p>
    <w:p>
      <w:r>
        <w:t>Pudgy 团队共同努力创建和分享 GIF 和表情包</w:t>
      </w:r>
      <w:r>
        <w:t>，并取得了回报，Pudgy Penguin GIF 现在在社交媒体平台上很常见。</w:t>
      </w:r>
    </w:p>
    <w:p>
      <w:r>
        <w:t>这些 GIF 迎合了广泛的受众，从加密特定的术语（如“wen”）到普遍相关的场景（如企鹅跳舞），应有尽有，展示了团队对加密文化和更广泛公众兴趣的理解。</w:t>
      </w:r>
    </w:p>
    <w:p>
      <w:r>
        <w:t>这一策略取得了广泛的成功，</w:t>
      </w:r>
      <w:r>
        <w:t>GIPHY 上的 Pudgy Penguins GIF 和贴纸的浏览量已达到 150 亿次。</w:t>
      </w:r>
    </w:p>
    <w:p>
      <w:r>
        <w:t>2) Instagram 营销</w:t>
      </w:r>
    </w:p>
    <w:p>
      <w:r>
        <w:t>Pudgy Penguins 开启了加密领域的 Instagram 营销元年。</w:t>
      </w:r>
      <w:r>
        <w:t>得益于以可爱的 Pudgy Penguins 为特色的有趣且贴切的帖子，它们在 Instagram 上自然而然地走红。如今，他们在 Instagram 上拥有超过 130 万粉丝。</w:t>
      </w:r>
    </w:p>
    <w:p>
      <w:r>
        <w:t>他们的内容对每个人都具有贴切性，而且你经常会发现你的朋友在参与他们的帖子和视频，甚至没有意识到他们正在与 NFT 品牌互动。事实证明，这种方法非常有效。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7302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730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3) 开放沟通和透明度</w:t>
      </w:r>
    </w:p>
    <w:p>
      <w:r>
        <w:t>Luca 有一个 YouTube 频道，他定期发布帖子，让订阅者了解团队发展 Pudgy Penguins 的幕后努力。</w:t>
      </w:r>
    </w:p>
    <w:p>
      <w:r>
        <w:t>此外，Discord 每两周会举行一次“Inner Igloo”社区电话会议。它为社区提供了一个与 Luca 和团队互动的平台（反之亦然）。</w:t>
      </w:r>
    </w:p>
    <w:p>
      <w:r>
        <w:t>所有这些举措都凸显了团队对透明度和与社区建设的承诺。这对保持社区的积极氛围大有裨益。</w:t>
      </w:r>
    </w:p>
    <w:p>
      <w:r>
        <w:t>4) 行业领袖作为有机品牌大使</w:t>
      </w:r>
    </w:p>
    <w:p>
      <w:r>
        <w:t>许多优秀的加密货币团队经常让领导团队中的某个人将 Pudgy Penguin 作为社交媒体上的个人资料照片。他们不仅拥有 NFT，而且实际上随身携带它，将自己的身份固定在它周围。Pudgy 所有者说“我是我的企鹅，我的企鹅就是我”并非毫无道理。</w:t>
      </w:r>
    </w:p>
    <w:p>
      <w:r>
        <w:t>这些人实际上是 Pudgy Penguins 的大使。他们采用该品牌不仅验证了该项目，而且还将 Pudgy Penguins 提升为加密货币中地位的象征。</w:t>
      </w:r>
    </w:p>
    <w:p>
      <w:r>
        <w:t>它的美妙之处在于它的真实性；它不是你可以通过巧妙的营销来重现的东西。它要么自然发生，要么不发生。这证明了 Pudgy Penguins 能够团结人们并让他们觉得自己是某个大事物的一部分，体现了 web3 作为一个集体的真正精神。</w:t>
      </w:r>
    </w:p>
    <w:p>
      <w:r>
        <w:t>它已成为一种令人向往的象征；拥有一只 Pudgy Penguin 意味着您加入了一个拥有业内最优秀人才的俱乐部。这种归属感增强了品牌的文化影响力和故事性。</w:t>
      </w:r>
    </w:p>
    <w:p>
      <w:r>
        <w:t>上述举措只是 Pudgy Penguins 团队营销实力的几个例子。他们精通各种平台的所有形式的营销，从 Twitter 到举办一流的现实活动。</w:t>
      </w:r>
    </w:p>
    <w:p>
      <w:pPr>
        <w:pStyle w:val="Heading2"/>
      </w:pPr>
      <w:r>
        <w:t>总结</w:t>
      </w:r>
    </w:p>
    <w:p>
      <w:r>
        <w:t>大胆的产品扩展、富有创意的营销、忠诚的社区以及一心要打造 Web3 首个突破性品牌的首席执行官。Pudgy Penguins 拥有完美的组合，可以使其成为一个全球知名的品牌。</w:t>
      </w:r>
    </w:p>
    <w:p>
      <w:r>
        <w:t>我们正在见证一个故事的展开——Web3 和区块链最终如何普及大众的一瞥。而且它正在获得发展势头。Pudgy Penguins 正在赢得各地人的心。</w:t>
      </w:r>
    </w:p>
    <w:p>
      <w:r>
        <w:t>展望未来，该品牌将在 2025 年发布一款手机游戏，再向前迈进一步。这款游戏将允许玩家以全新的方式与他们的 Pudgy Penguins 互动，进一步加深用户与品牌之间的联系。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