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从极客到政客，比特币大会正在逐渐政治化</w:t>
      </w:r>
    </w:p>
    <w:p>
      <w:r>
        <w:t>撰文：flowie，ChainCatcher</w:t>
      </w:r>
    </w:p>
    <w:p>
      <w:r>
        <w:t>编辑：Marco，ChainCatcher</w:t>
      </w:r>
    </w:p>
    <w:p>
      <w:r>
        <w:t>北京时间 7 月 28 日，为期 3 天的 Bitcoin 2024 （Nashville） 落下帷幕。</w:t>
      </w:r>
    </w:p>
    <w:p>
      <w:r>
        <w:t>Bitcoin 2024 注定在加密历史上留下最浓墨重彩的一笔。正值 2024 年的美国总统大选关键时间点，这场比特币技术论坛已成为最大的政治舞台之一。</w:t>
      </w:r>
    </w:p>
    <w:p>
      <w:r>
        <w:t>相比于往届对于比特币技术创新的关注，Bitcoin 2024 政客云集，市场焦点几乎都聚集在政客的加密承诺中。</w:t>
      </w:r>
    </w:p>
    <w:p>
      <w:r>
        <w:t>美国总统候选人特朗普、小罗伯特·肯尼迪，以及多个美国参议员都参与会议，提出了对于比特币乃至影响加密市场未来走向的关键策略。</w:t>
      </w:r>
    </w:p>
    <w:p>
      <w:r>
        <w:t>经过十余年的发展，比特币大会，从一个只有技术极客们关注的论坛，终成长为政客云集的政治舞台，其背后则是加密货币的影响力不断扩大，终于登堂入室。</w:t>
      </w:r>
    </w:p>
    <w:p>
      <w:r>
        <w:t>比特币或许不需要政客们，但政客们现在需要加密货币了。</w:t>
      </w:r>
    </w:p>
    <w:p>
      <w:pPr>
        <w:pStyle w:val="Heading3"/>
      </w:pPr>
      <w:r>
        <w:t>天时地利人和，Bitcoin 2024 成政治舞台</w:t>
      </w:r>
    </w:p>
    <w:p>
      <w:r>
        <w:t>Bitcoin 2024 从一个技术论坛转变成政治舞台，或将对未来几年加密市场的走向产生深远影响。</w:t>
      </w:r>
    </w:p>
    <w:p>
      <w:r>
        <w:t>上一个选举年是 2020 年，彼时加密不仅处于熊市，且因为全球疫情导致比特币大会未能如期举办。</w:t>
      </w:r>
    </w:p>
    <w:p>
      <w:r>
        <w:t>Bitcoin 2024 正值美国总统大选关键时间点，且加密市场处于牛市之中，吸引了更多的选民尤其是年轻选民的关注和参与。</w:t>
      </w:r>
    </w:p>
    <w:p>
      <w:r>
        <w:t>比特币以及加密市值的不断扩大，加密选民也「聚沙成塔」，成为加密政客们不可忽视的力量。</w:t>
      </w:r>
    </w:p>
    <w:p>
      <w:r>
        <w:t>2013 年，比特币大会首届启动，比特币价格仅为 120 美元左右，上一个选举年 2020 年则在 8000 美元左右。</w:t>
      </w:r>
    </w:p>
    <w:p>
      <w:r>
        <w:t>而 Bitcoin 2024 期间，比特币价格已逼近 7 万美元。今年比特币市值一度超越白银。特朗普也在大会演讲中表示，按照比特币的发展势头，总有一天，它可能会超越黄金。</w:t>
      </w:r>
    </w:p>
    <w:p>
      <w:r>
        <w:t>加密选民对大选在关键战场州具有重大影响力。Coinbase 于 7 月 11 日发布的研究显示，加密货币六分之一的加密货币持有者居住在关键州。</w:t>
      </w:r>
    </w:p>
    <w:p>
      <w:r>
        <w:t>加密货币选民年轻且多样化，在政治上非常活跃，90% 的加密货币选民计划在 11 月 5 日投票，且支持加密货币候选人的热情是不投票者的四倍。</w:t>
      </w:r>
    </w:p>
    <w:p>
      <w:r>
        <w:t>除了加密选民的影响外，加密新贵的钞能力也不可忽视。</w:t>
      </w:r>
    </w:p>
    <w:p>
      <w:r>
        <w:t>在经历了 2022 年 -2023 年的监管打击后，Ripple、Coinbase、Kraken 众多加密企业试图通过加密捐赠来获得更好的生存环境。截止 6 月，加密新贵为美国大选捐款超 2 亿美元，创下新高。</w:t>
      </w:r>
    </w:p>
    <w:p>
      <w:r>
        <w:t>其次，特朗普遇刺让其成为了最有希望当选美国新任总统的候选人，他的参与为 Bitcoin2024 带来极高的关注度。特朗普和 Bitcoin Magazine CEO David Bailey 在遇刺前早已达成了战略联盟，David Bailey 团队一直在为特朗普的竞选活动提供建议，并在遇刺前就确认了他的出席演讲。</w:t>
      </w:r>
    </w:p>
    <w:p>
      <w:r>
        <w:t>成为政客们重要舞台的 Bitcoin 2024，未来可能不太能轻易复制，它势必在加密历史留下浓墨的一笔。</w:t>
      </w:r>
    </w:p>
    <w:p>
      <w:pPr>
        <w:pStyle w:val="Heading3"/>
      </w:pPr>
      <w:r>
        <w:t>Bitcoin 2024 上政客的加密承诺，或影响深远</w:t>
      </w:r>
    </w:p>
    <w:p>
      <w:r>
        <w:t>政客云集的 Bitcoin 2024，除了特朗普的发言外，还有多个政客的加密承诺值得关注。</w:t>
      </w:r>
    </w:p>
    <w:p>
      <w:r>
        <w:t>目前最有希望当选美国新任总统的特朗普，在其 7 月 28 日凌晨的发言中，除了抨击拜登政府打压加密市场，大谈比特币未来巨大潜力外，特朗普主要提到了以下几个当选后支持加密发展的承诺。</w:t>
      </w:r>
    </w:p>
    <w:p>
      <w:r>
        <w:t>1、上任第一天就解雇 SEC 主席 Gary Gensler ，并立即任命比特币和加密货币总统顾问委员会；2、永远不会有 CBDC（央行数字货币）；3、承诺不出售美国政府手里面比特币，并纳入国家战略储备；4、以及发展能源行业，支持比特币挖矿。</w:t>
      </w:r>
    </w:p>
    <w:p>
      <w:r>
        <w:t>特朗普表示要「确保美国成为全球加密货币的首都和比特币的超级大国」，以引领并树立标准。</w:t>
      </w:r>
    </w:p>
    <w:p>
      <w:r>
        <w:t>不过，当晚特朗普金句 meme 未能复制他遇刺期间 FIGHT 等 meme 的势头。在没有激进的情绪引导的情况下，基本只有「Never sell your Bitcoins」被提炼成当晚的金句 meme「NSYB」。</w:t>
      </w:r>
    </w:p>
    <w:p>
      <w:r>
        <w:t>但出人意料的是，NSBY 很快被狗狗主人新领养的柴犬 Neiro 同名 meme 抢走了关注度和流动性。目前 NSYB 基本归零。</w:t>
      </w:r>
    </w:p>
    <w:p>
      <w:r>
        <w:t>除了特朗普外，「将比特币纳入国家战略储备」也是多位政客演讲中的重点承诺。相比于特朗普，率先发言的美国总统独立候选人小罗伯特·肯尼迪的承诺更为具体和激进。</w:t>
      </w:r>
    </w:p>
    <w:p>
      <w:r>
        <w:t>肯尼迪在演讲中承诺，当选当日将启动 400 万比特币的储备，首先从美国政府从刑事扣押中储存的比特币开始。此外，他将要求政府每天购买 550 比特币，直到储备达到 400 万。</w:t>
      </w:r>
    </w:p>
    <w:p>
      <w:r>
        <w:t>肯尼迪表示：「美国 BTC 持有量应与黄金储备规模相匹配。」</w:t>
      </w:r>
    </w:p>
    <w:p>
      <w:r>
        <w:t>在特朗普之后发言的怀俄明州共和党参议员辛西娅·卢米斯，宣读了她自己的立法提案，提议在五年内积累 100 万比特币的官方美国联邦储备。</w:t>
      </w:r>
    </w:p>
    <w:p>
      <w:r>
        <w:t>卢米斯称：「这笔钱将至少持有 20 年，用于一个目的：减少我们的债务。」</w:t>
      </w:r>
    </w:p>
    <w:p>
      <w:r>
        <w:t>此前，也有众多研究机构分析表示，比特币纳入美国国家战略储备将带来多方面影响。</w:t>
      </w:r>
    </w:p>
    <w:p>
      <w:r>
        <w:t>首先是价格，比特币成为战略储备资产如果兑现，投资者对比特币的需求势必急剧增加，从而推高其价格，未来地位媲美黄金。</w:t>
      </w:r>
    </w:p>
    <w:p>
      <w:r>
        <w:t>与此同时，也会吸引其他国家或地区效仿美国脚步，将比特币纳入他们的储备资产中。</w:t>
      </w:r>
    </w:p>
    <w:p>
      <w:r>
        <w:t>针对在比特币大会上的演讲，香港特区立法会议员吴杰庄便随即在社交平台表示，在合规情况下，未来可考虑把比特币纳入战略财政储备。</w:t>
      </w:r>
    </w:p>
    <w:p>
      <w:r>
        <w:t>还有多位参议员承诺推动利好数字资产发展的政策。美国民主党议员 Ro Khanna 在比特币 2024 大会上表示，已经正式致函美国民主党全国委员会敦促他们重新制定数字资产政策，其中希望主张采取支持创新的方法支持数字资产的增长和发展。</w:t>
      </w:r>
    </w:p>
    <w:p>
      <w:r>
        <w:t>而民主党人 Wiley Nickel 则表示，28 名民主党当选议员致信党领导人，向民主党全国委员会和下一任民主党总统候选人提出四点要求：在党纲中加入支持数字资产的方面，选择一位精通数字资产政策的副总统候选人，选择一位支持创新的 SEC 主席，并以有意义的方式与行业接触。</w:t>
      </w:r>
    </w:p>
    <w:p>
      <w:r>
        <w:t>此外，多位政客表示个人持有比特币资产并将继续扩大持有，以表示对于比特币和加密的支持。肯尼迪称其大部分财富都投资在比特币上，马萨诸塞州共和党参议员候选人 John Deaton 宣布将 82% 的全部净资产投入比特币。</w:t>
      </w:r>
    </w:p>
    <w:p>
      <w:r>
        <w:t>尽管大会上利好加密的言论不断，但并非一片叫好。美国国家安全局（NSA）前雇员斯诺登（Edward Snowden）则在大会的主题演讲中，提到了比特币带来的隐私问题。他认为，比特币交易不是匿名的，可以追溯到个人，这对个人隐私构成风险。</w:t>
      </w:r>
    </w:p>
    <w:p>
      <w:r>
        <w:t>而对于政客为了争取加密选民选票的加密承诺，也面临兑现质疑。BitMEX 联合创始人 Arthur Hayes 再次提醒加密用户不要轻易相信他们的承诺，他在 X 发文表示，「别傻了，让这些吸血者为加密做一些积极的事情，然后再考虑给他们钱。」</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