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解读 Dumdumz 热潮：戏重奏 Arweave Meme 之歌</w:t>
      </w:r>
    </w:p>
    <w:p>
      <w:r>
        <w:t>您最近是否注意到绿色大象的踪迹？是否听到“gm dumdumz”的问候？最近，整个 Arweave 社区被 Dumdumz 渗透，整个事件的来龙去脉可能还得追溯到“换头像风潮”的兴起。</w:t>
      </w:r>
    </w:p>
    <w:p>
      <w:r>
        <w:t>Arweave 社区再现换头像风潮</w:t>
      </w:r>
    </w:p>
    <w:p>
      <w:r>
        <w:t>大约一年前，Arweave 社区迎来了第一次换头像的潮流，许多核心建设者都换上了 Permaweb mfers 这款 NFT 系列。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736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736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Permaweb mfers 具备特殊意义，是第一批上架 BazAR 交易所的原子资产（Arweave 原生 NFT 标准）之一，发布后短短几个小时内便售罄一空，但随后并未引起更广泛的市场关注。</w:t>
      </w:r>
    </w:p>
    <w:p>
      <w:r>
        <w:t>时隔一年，Arweave 社区再度掀起换头像的热潮。这次的主角是 Dumdumz ，这款新推出的 NFT（原子资产）迅速受到市场与社区的追捧。每个 Dumdumz NFT 上架后几乎是立刻被抢购一空。Dumdumz 的设计与概念深深吸引了大家，纷纷自发地更换头像。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Dumdumz 项目并未有过多的营销推广，推特粉丝也还不过 200 名，但从发行起就受到了 Arweave 爱好者与构建者的关注与喜爱。这不仅仅是恰到好处的 UI 设计与诙谐可爱的形象，从文化属性上看，“Dumdum”这个俚语概念十分契合 Arweave 社区的调性，同时在元素设计上也蕴含了 Arweave 秉持的价值观。</w:t>
      </w:r>
    </w:p>
    <w:p>
      <w:r>
        <w:t>Dumdumz 与 Arweave 的灵魂交汇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2702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270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大象原型：不朽的化身</w:t>
      </w:r>
    </w:p>
    <w:p>
      <w:r>
        <w:t>Dumdumz 采用了大象作为原型，这是源于大象一直被视为 Arweave 生态的吉祥物，大象是地球上现存最大的陆地哺乳动物（仅次于人类与某些鲸类），它的寿命通常可达 50 到 70 年，拥有丰富的情感和复杂的社交生活。大象的这些特点，与 Arweave 在特质上高度契合。</w:t>
      </w:r>
    </w:p>
    <w:p>
      <w:r>
        <w:t>大象的长寿使它们成为生态系统中经验和智慧的传承者。类似地，Arweave 技术可以（理论上）存储数据至少 200 年，可以被看作是信息和知识的不朽档案馆，确保重要的数据能被未来世代访问和利用。</w:t>
      </w:r>
    </w:p>
    <w:p>
      <w:r>
        <w:t>同时，大象还依赖于其社群的力量和结构来生存和繁衍，表现出深厚的社交联结和协作精神。在 Arweave 网络中，同样依赖于全球节点（矿工）的分散式参与和合作，共同维护网络的稳定和数据的永久存储。此外，Arweave 不同于其他公链生态的地方是，不同赛道的项目方之间没有过多的隔阂，更像是一个强联结的全球社区，拥有一样的价值观和目标，在协同中推动生态的长期稳定和成长。</w:t>
      </w:r>
    </w:p>
    <w:p>
      <w:r>
        <w:t>致敬《1984》：记忆空洞与 Winston</w:t>
      </w:r>
    </w:p>
    <w:p>
      <w:r>
        <w:t>1984 对于 Arweave 社区都是一个拥有特殊含义的数字，因为它代表了乔治·奥威尔于 1949 年出版的一部反乌托邦小说 ——《1984》。这部巨作描述了一种极权主义社会的生活，对信息控制、隐私侵犯和个人自由的剥夺进行了深刻的探讨。</w:t>
      </w:r>
    </w:p>
    <w:p>
      <w:r>
        <w:t>“谁控制了过去，谁就控制了未来。谁控制了现在，谁就控制了过去”。《1984》里的世界，是一个善于制造“记忆空洞”的社会，可以随意抹灭任何信息。与此同时，Arweave 的创始人 Sam Williams 曾表达过：“从本质上讲，我们想用 Arweave 去打败记忆空洞。” Arweave 的抗审查特性确保了数据一经写入便无法被更改或删除，保证了历史的真实性和信息的透明度，为所有人提供了一个无惧强权、自由发声的平台。</w:t>
      </w:r>
    </w:p>
    <w:p>
      <w:r>
        <w:t>更有意思且鲜为人知的是，《1984》的主人公叫温斯顿·史密斯（Winston Smith），而 Arweave 采用了“温斯顿（Winston）”作为其最小单位是，1 Winston 等于 0.000000000001 AR。</w:t>
      </w:r>
    </w:p>
    <w:p>
      <w:r>
        <w:t>Dumdumz 在作品的设计上也充分运用了“1984”巧思。Dumdumz 也采用了 0.1984 $wAR 作为发行价，并将总量设定为 1984 个，还将“1984”印在 Dumdumz 的衣服上。Dumdumz 不是仓促发行的 NFT 项目，而是经过了精心的设计。它延续了 Arweave 的理念与价值观。</w:t>
      </w:r>
    </w:p>
    <w:p>
      <w:r>
        <w:t>Dumdum 的戏谑与反差萌</w:t>
      </w:r>
    </w:p>
    <w:p>
      <w:r>
        <w:t>“Dumdum” 是一个用于形容一个人愚蠢或迟钝的俚语，通常带有轻松的戏谑意味。如果说“mfer”是严重侮辱，那么“Dumdum”就是比较轻微的侮辱。在社区这种不严肃的场合中，Dumdum 更像是熟人之间的日常戏谑用词。在 Arweave 社区中，Dumdum 已经化身为一只绿色的大象。它看上去可爱俏皮、还可能有点笨拙，但实则充满了善意与拥有无尽的想象力和创造力。Dumdum 不仅仅是一个名字或形象，它也代表了一种反差萌，体现了性格的多样性与矛盾性。每个人都能从 Dumdum 身上找到自己的影子。</w:t>
      </w:r>
    </w:p>
    <w:p>
      <w:r>
        <w:t>Dumdumz NFT 也是以 Dumdum 的绿色大象作为原型，但名字却略有不同。创始人 Cherie 在 Dumdumz 的取名与作品概念上是这么解释的：“我们想要一个类似的名字，但也希望在一定程度上与原版 Dumdum 区分开来，以表明我们将远离原版 Dumdum 及其艺术风格，更多地关注一个可爱和俏皮的绿色大象。名字中的“z”有助于将我们与原版区分开来，同时也显示出 Dumdum 由于缺乏成人级别的智力而没有正确拼写这个词。想到我们的 Dumdum 时，我更多地想到一个小孩子。”</w:t>
      </w:r>
    </w:p>
    <w:p>
      <w:r>
        <w:t>若原子资产是权益的觉醒，那么 Dumdum 则是笨拙者的自嘲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31064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106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Dumdumz 的横空出世，引发了对 Arweave 原子资产的广泛关注。它抽象化了晦涩的技术概念，让每个喜爱 Dumdumz 的人在无形中拥有真正属于自己的数字资产。对于创作者而言，原子资产与 UDL 协议的结合，保障了自主权与潜在的未来收益。因为 Dumdumz，我们走进了 Arweave 与原子资产。</w:t>
      </w:r>
    </w:p>
    <w:p>
      <w:r>
        <w:t>跟随 Dumdumz，反观内心深处的真正自我。我们不羞于暴露自己的笨拙，只是在认真地做着喜欢的事。我们不是理想主义者，只是在大千世界里的某个角落里找到了有理想的自己。我们也不是在追求上进，但总有一件事会更想去做，即使是躺着不动。Dumdum 就这么随性地活着，时而停滞，时而奋进，但心中永远有一团已经点燃或等待点燃的火。我们每个人都是 Dumdum。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