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Fortune揭秘Polymarket：低调的26岁辍学创始人和面临的监管挑战</w:t>
      </w:r>
    </w:p>
    <w:p>
      <w:r>
        <w:t>作者：Jeff John Roberts, Niamh Rowe，Fortune；编译：0xxz@本站</w:t>
      </w:r>
    </w:p>
    <w:p>
      <w:r>
        <w:t>每次选举周期似乎都会推出一位新的预测明星。</w:t>
      </w:r>
    </w:p>
    <w:p>
      <w:r>
        <w:t>2008 年，CNN 的约翰·金 (John King) 和他的彩色选举数据“魔墙”问世。后来的周期见证了“两位内特” (Nate Silver 和 Nate Cohn) 的崛起，他们的统计新闻主义让《纽约时报》的预测针之类的噱头成为政治报道的固定内容。</w:t>
      </w:r>
    </w:p>
    <w:p>
      <w:r>
        <w:t>2024 年，所有人的目光都转向了新的选举年宠儿：Polymarket网站。</w:t>
      </w:r>
    </w:p>
    <w:p>
      <w:r>
        <w:t>这家基于区块链技术的押注网站已成为政界人士的首选，因为它曾多次提前预测重大选举发展。例如，在过去几个月里，Polymarket 预示总统乔·拜登放弃竞选连任，唐纳德·特朗普选择 JD Vance 作为竞选搭档。该网站的声誉日隆，Nate Silver本人也同意加入该公司担任顾问。</w:t>
      </w:r>
    </w:p>
    <w:p>
      <w:r>
        <w:t>Polymarket 创始人Shayne Coplan 在加密货币圈外鲜为人知，他是一位 26 岁的纽约本地人，从他的外表来看，他应该和一支另类摇滚乐队一起巡演，而不是运营当代政治中最具影响力的网站之一。</w:t>
      </w:r>
    </w:p>
    <w:p>
      <w:r>
        <w:t>Coplan到目前为止一直避免成为公众关注的焦点，但随着 Polymarket（已筹集7000万美元资金）在美国政坛的知名度不断提高，这种情况在不久的将来可能会改变。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899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89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Polymarket创始人Coplan</w:t>
      </w:r>
    </w:p>
    <w:p>
      <w:pPr>
        <w:pStyle w:val="Heading2"/>
      </w:pPr>
      <w:r>
        <w:t>加密门徒成长记</w:t>
      </w:r>
    </w:p>
    <w:p>
      <w:r>
        <w:t>在最近于曼哈顿举行的晚宴上，Coplan身着牛仔裤和皮夹克。他受一家风险投资公司的邀请前来，这家公司召集了其投资组合中的初创公司，与媒体成员交流。Coplan很容易被认出来，因为他头上有一头凌乱的卷发，举止随意，与其他创始人截然不同。</w:t>
      </w:r>
    </w:p>
    <w:p>
      <w:r>
        <w:t>虽然风险投资家喜欢说他们没有最喜欢的投资组合公司，但组织者谨慎地指出“Polymarket团队”是最值得结识的人。然而，Coplan似乎并不急于巡视，在礼貌地交谈了几句后，他在主菜上桌时就离开了，并抱歉地告诉大家他要去布鲁克林听音乐会。</w:t>
      </w:r>
    </w:p>
    <w:p>
      <w:r>
        <w:t>Coplan对纽约非常熟悉。他由母亲抚养长大，在纽约上西区长大，在剧院区附近的Hell’s Kitchen上公立学校。十几岁时，他学会了编程，根据加密传说，他是 2014 年以太坊首次发售中最年轻的参与者——当时，这种代币的价格为 30 美分，而如今，其交易价格约为 3,500 美元。Coplan后来在纽约大学攻读计算机科学学位，但毕业前就辍学，转而追求自己越来越痴迷的领域：加密货币和预测市场。</w:t>
      </w:r>
    </w:p>
    <w:p>
      <w:r>
        <w:t>“他想永远谈论这件事。这就是他的生活。他以此为生，”风险投资公司 Dragonfly 的合伙人Rob Hadick说道，Dragonfly 也是 Polymarket 的投资者之一。他补充说，在初次见面时，Coplan没有在会议室进行正式的推介，而是提议散步，结果变成了在纽约散步两小时，其间Coplan一直在Hadick耳边谈论预测市场。</w:t>
      </w:r>
    </w:p>
    <w:p>
      <w:r>
        <w:t>正如《群体智慧》等书籍所解释的那样，使用集体预测来确定未来事件发生的可能性通常比咨询专家更可靠。这一概念并不新鲜，事实上，它的变体——包括基于市场的预测市场——已经存在了几个世纪。虽然还有其他在线博彩平台，如爱尔兰的 Paddy Power，它允许用户对从体育到政治的所有事物下注，但Coplan表示Polymarket有所不同。</w:t>
      </w:r>
    </w:p>
    <w:p>
      <w:r>
        <w:t>“它更像是一个衍生品平台，这些衍生品的定价成为无价的实时信息，”Coplan在短信中说，他指出赔率是由一群投注者连续确定的，而不是由一个中心化的赔率制定者确定的。（Polymarket还因使用智能合约结算和支付押注而闻名——具体来说是通过以太坊区块链的一个子层 Polygon。）</w:t>
      </w:r>
    </w:p>
    <w:p>
      <w:r>
        <w:t>近几个月来，Coplan有机会直接与政界人士谈论他的网站的好处，包括在与佛罗里达州州长罗恩·德桑蒂斯共进早餐时。上周，他还转发了一条推文，展示了共和党全国委员会总部周围展示的该网站的图片——但到目前为止，他一直小心翼翼地避免透露自己的政治倾向。</w:t>
      </w:r>
    </w:p>
    <w:p>
      <w:r>
        <w:t>当被要求进行正式采访时——自 2020 年 Polymarket 首次引起人们关注以来，Coplan就没有接受过这样的采访——Coplan礼貌地拒绝了，理由是日程繁忙。</w:t>
      </w:r>
    </w:p>
    <w:p>
      <w:r>
        <w:t>Coplan在网上的曝光率很低。网上有几张照片显示，20 岁的科普兰没有卷发，在 2018 年比特币迈阿密会议上发表加密货币演讲并参加游船巡游。但除此之外，他一直避免媒体的关注——不过，随着 Polymarket 成为家喻户晓的名字，他可能不会再有这种奢侈了。</w:t>
      </w:r>
    </w:p>
    <w:p>
      <w:pPr>
        <w:pStyle w:val="Heading2"/>
      </w:pPr>
      <w:r>
        <w:t>押注不确定的未来</w:t>
      </w:r>
    </w:p>
    <w:p>
      <w:r>
        <w:t>大多数人都熟悉在线博彩网站，包括美国的体育博彩网站和海外博彩网站，这些网站允许赌徒对从选举到外星人登陆概率等各种事情下注。Polymarket 也提供所有这些赌注，但其内部运作方式却大不相同。</w:t>
      </w:r>
    </w:p>
    <w:p>
      <w:r>
        <w:t>特定事件的概率不是由中心化赔率制定者决定的，而是由 Polymarket 用户决定的，这些用户可以购买特定结果的“股份（shares）”。例如，7 月 31 日，那些认为唐纳德·特朗普将选择其竞选搭档 JD Vance 的人可以支付 8 美分，如果结果成真，他们的合约价值将升至 1 美元（如果在选举时结果未成真，则将降至零）。当然，价格会随着新闻事件而波动。</w:t>
      </w:r>
    </w:p>
    <w:p>
      <w:r>
        <w:t>目前，Polymarket 拒绝追求最明显的潜在收入来源：从网站上的押注中抽成。相反，其不断发展的商业模式（包括即将推出的一项功能，让用户可以使用信用卡而不是加密货币支付）似乎涉及媒体业务，也可能涉及咨询业务。Semafor本周报道称，Polymarket 正在推出一系列时事通讯，同时还与主要媒体合作，将其数据纳入报道中（该网站的图表已经出现在《华尔街日报》上）。该公司尚未透露将从这些投资中获得多少收入（如果有的话）。</w:t>
      </w:r>
    </w:p>
    <w:p>
      <w:r>
        <w:t>Polymarket 还可能对出现在其网站上的投注收取费用。目前，该公司在其Discord 平台上收集建议，然后通知其社区将添加哪些建议。最近添加的一些投注包括对西蒙·拜尔斯的奖牌数量和 8 月 31 日前美伊发生军事冲突的可能性的投注。不过，目前没有迹象表明 Polymarket 计划让公司付费列出投注。</w:t>
      </w:r>
    </w:p>
    <w:p>
      <w:pPr>
        <w:pStyle w:val="Heading2"/>
      </w:pPr>
      <w:r>
        <w:t>Polymarket shares成为最热门的押注？</w:t>
      </w:r>
    </w:p>
    <w:p>
      <w:r>
        <w:t>Polymarket 并不是第一个此类网站。早期的加密项目，如 Augur 和 Gnosis，同样提供了一个去中心化的投注平台，但它们从未获得关注。相比之下，Polymarket 已成为政治 Twitter 的固定内容，根据 Nick Tomaino（其风险基金1Confirmation 已投资于所有这些项目）的说法，Polymarket 是美国总统选举结果在线投注者的首选网站（85% ）。</w:t>
      </w:r>
    </w:p>
    <w:p>
      <w:r>
        <w:t>该网站的快速发展——7月 1 日吸引了创纪录的 42,000 名投注者，高于 1 月份的 4,000 名——或许令人惊讶，因为在美国，对选举下注是非法的，美国投注者被禁止使用该平台，而且 Polymarket 要求用户连接加密钱包并使用 USDC 稳定币支付。这些障碍也引发了一个问题：Polymarket 投注者（他们大多是深陷加密文化的非美国人）能否对美国选举事件做出可靠的预测。</w:t>
      </w:r>
    </w:p>
    <w:p>
      <w:r>
        <w:t>Tomaino承认，如果美国人能够参与，样本会更好，但他表示，Polymarket 仍然提供了非常强烈的信号。这是因为，与其他预测市场一样，它不仅反映了“群体智慧”，还基于一群在结果中拥有经济利益的人，这些人可能更有知识。</w:t>
      </w:r>
    </w:p>
    <w:p>
      <w:r>
        <w:t>在评估 Polymarket 和各种押注市场时，记住它们显示的可能结果只是概率也是有用的。2016 年，大多数民意调查员和博彩网站表示希拉里·克林顿获胜的几率为 75% 至 85%。她失败的事实并没有抹黑这些预测，而是反映了唐纳德·特朗普获胜的可能性较小，但非常真实，而这个概率已经实现。</w:t>
      </w:r>
    </w:p>
    <w:p>
      <w:r>
        <w:t>Polymarket不仅是美国选举舞台上一个引人注目的新事物，还是一家热门初创公司，迄今已筹集 7000 万美元，其中包括 5 月份的一轮 4500 万美元融资，这些资金来自有影响力的投资者。他们不仅包括以太坊创始人 Vitalik Buterin 和 Coinbase 早期员工等加密货币巨头，还包括 Peter Thiel 等知名风险投资家。</w:t>
      </w:r>
    </w:p>
    <w:p>
      <w:r>
        <w:t>不过，目前仍不清楚 Polymarket 究竟打算如何赚钱。据 Tomaino 称，该网站目前的收入“非常低”，尽管它支付了纽约市办公室和 25 至 30 名员工等管理费用。</w:t>
      </w:r>
    </w:p>
    <w:p>
      <w:r>
        <w:t>Polymarket面临的最大挑战可能是说服监管机构允许其在美国运营。</w:t>
      </w:r>
      <w:r>
        <w:t>2010 年，美国商品期货交易委员会根据《多德-弗兰克法案》禁止涉及恐怖主义和其他非法活动（包括“赌博”）的衍生品或所谓的事件合约。尽管 CFTC 当时并未对赌博做出定义，但该委员会于 2021 年因 Polymarket 在美国运营而对其处以 120 万美元的罚款，目前正在制定新法规，明确禁止选举赌注。</w:t>
      </w:r>
    </w:p>
    <w:p>
      <w:r>
        <w:t>投资者Tomaino对这一切并不担心。他认为，担心选举押注会破坏政治进程是错误的，并指出，这种押注已经为人们提供了一个多世纪的洞察力，而超级政治行动委员会（允许匿名捐赠者代表候选人花费数百万美元）似乎对选举的公正性构成了更大的威胁。至于Coplan，Tomaino说，他可能会在未来几个月变得更加引人注目。但目前他“只是一心一意专注于产品”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