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新鲜出炉 区块链全球影响力人物排行榜</w:t>
      </w:r>
    </w:p>
    <w:p>
      <w:r>
        <w:t>特朗普不愧是加密代言人，居然也上榜了?！Web3智能投研平台 @cryptohunt_ai 公布了区块链全球影响力人物榜单，通过AI算法对KOL进行排名。</w:t>
      </w:r>
    </w:p>
    <w:p>
      <w:r>
        <w:t>完整榜单：http://cryptohunt.ai/KOL</w:t>
      </w:r>
    </w:p>
    <w:p>
      <w:r>
        <w:t>只公布了前250名，大家觉得有没有KOL被遗漏？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116205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1、Vitalik.eth @VitalikButerin：V神，以太坊创始人</w:t>
      </w:r>
    </w:p>
    <w:p>
      <w:r>
        <w:t>2、Elon Musk @elonmusk：Tesla、SpaceX创始人，支持加密货币</w:t>
      </w:r>
    </w:p>
    <w:p>
      <w:r>
        <w:t>3、Brian Armstrong @brian_armstrong：Coinbase联合创始人兼首席执行官</w:t>
      </w:r>
    </w:p>
    <w:p>
      <w:r>
        <w:t>4、Ansem @blknoiz06：知名加密货币交易员，Bullpen 联合创始人</w:t>
      </w:r>
    </w:p>
    <w:p>
      <w:r>
        <w:t>5、Cobie @cobie：@echodotxyz 匿名加密交易员和分析师</w:t>
      </w:r>
    </w:p>
    <w:p>
      <w:r>
        <w:t>6、Balaji @balajis：天使投资人，曾是Coinbase首席技术官和A16z合伙人</w:t>
      </w:r>
    </w:p>
    <w:p>
      <w:r>
        <w:t>7、cdixon.eth @cdixon：《Read Write Own》作者，A16z管理合伙人</w:t>
      </w:r>
    </w:p>
    <w:p>
      <w:r>
        <w:t>8、6529 @punk6529：NFT 领域的知名KOL、艺术家</w:t>
      </w:r>
    </w:p>
    <w:p>
      <w:r>
        <w:t>9、Sam Altman @sama：OpenAI创始人，ChatGPT之父</w:t>
      </w:r>
    </w:p>
    <w:p>
      <w:r>
        <w:t>10、CZ ? BNB @cz_binance：Binance联合创始人和前CEO</w:t>
      </w:r>
    </w:p>
    <w:p>
      <w:r>
        <w:t>11、Naval @naval：美国硅谷的知名风险投资家</w:t>
      </w:r>
    </w:p>
    <w:p>
      <w:r>
        <w:t>12、ZachXBT @zachxbt：知名链上侦探、骗局揭露达人</w:t>
      </w:r>
    </w:p>
    <w:p>
      <w:r>
        <w:t>13、Jack @jack：加密支付公司Block,Inc首席执行官</w:t>
      </w:r>
    </w:p>
    <w:p>
      <w:r>
        <w:t>14、Andrew Kang @Rewkang：@mechanismcap@PleasrDAO 的领导者</w:t>
      </w:r>
    </w:p>
    <w:p>
      <w:r>
        <w:t>15、Marc Andreessen ?? @pmarca：A16z 创始人</w:t>
      </w:r>
    </w:p>
    <w:p>
      <w:r>
        <w:t>16、DCinvestor @iamDCinvestor：独立投资者 &amp; 加密、以太坊、NFTs、AI、AR/VR爱好者</w:t>
      </w:r>
    </w:p>
    <w:p>
      <w:r>
        <w:t>17、Hayden Adams ? @haydenzadams：Uniswap协议的发明者，@Uniswap Labs的CEO</w:t>
      </w:r>
    </w:p>
    <w:p>
      <w:r>
        <w:t>18、dingaling @dingalingts：NFT圈知名巨鲸，Azuki钻石手，投资者</w:t>
      </w:r>
    </w:p>
    <w:p>
      <w:r>
        <w:t>19、Stani @StaniKulechov：Aave创始人</w:t>
      </w:r>
    </w:p>
    <w:p>
      <w:r>
        <w:t>20、Donald J. Trump @realDonaldTrump：美国第45任总统</w:t>
      </w:r>
    </w:p>
    <w:p>
      <w:r>
        <w:t>21、Ryan Selkis (d/acc) ?? @twobitidiot：@messaricrypto 创始人</w:t>
      </w:r>
    </w:p>
    <w:p>
      <w:r>
        <w:t>22、朱溯 ? @zhusu：前三箭资本联合创始人，@oxfunhq@oxfun_cn 创始人</w:t>
      </w:r>
    </w:p>
    <w:p>
      <w:r>
        <w:t>23、Fred Ehrsam @FEhrsam：@Paradigm 和@Coinbase 联合创始人</w:t>
      </w:r>
    </w:p>
    <w:p>
      <w:r>
        <w:t>24、Arthur Hayes @CryptoHayes：BitMEX联合创始人</w:t>
      </w:r>
    </w:p>
    <w:p>
      <w:r>
        <w:t>25、DeeZe @DeeZe：主持@wedoalittlepod，@shillrxyz@Arcade_xyz@tensor_hq@LuckyTraderHQ的顾问</w:t>
      </w:r>
    </w:p>
    <w:p>
      <w:r>
        <w:t>26、gmoney.9dcc.eth @gmoneyNFT：@admit0001 ?@9dccxyz 创始人</w:t>
      </w:r>
    </w:p>
    <w:p>
      <w:r>
        <w:t>27、Chris Burniske @cburniske：Placeholder合伙人，《Cryptoassets》共同作者</w:t>
      </w:r>
    </w:p>
    <w:p>
      <w:r>
        <w:t>28、beeple @beeple：加密艺术家，曾上线NFT《Everydays: the First 5000 Days》</w:t>
      </w:r>
    </w:p>
    <w:p>
      <w:r>
        <w:t>29、Mike Dudas @mdudas：@6thManVentures投资人，@theblock__@linksdao创始团队成员</w:t>
      </w:r>
    </w:p>
    <w:p>
      <w:r>
        <w:t>30、Meltem Demirors @Melt_Dem：CoinShares 首席战略官</w:t>
      </w:r>
    </w:p>
    <w:p>
      <w:r>
        <w:t>31、Gary Vaynerchuk @garyvee：@Vaynermedia首席执行官，@veefriends 创始人，Twitter、Venmo、FB等的投资者，狂热的@NYJets粉丝</w:t>
      </w:r>
    </w:p>
    <w:p>
      <w:r>
        <w:t>32、Hasu? @hasufl：独立加密货币研究员</w:t>
      </w:r>
    </w:p>
    <w:p>
      <w:r>
        <w:t>33、Erik Voorhees @ErikVoorhees：ShapeShift创始人</w:t>
      </w:r>
    </w:p>
    <w:p>
      <w:r>
        <w:t>34、Laura Shin @laurashin：加密记者，主持@unchained_pod，《The Cryptopians》作者</w:t>
      </w:r>
    </w:p>
    <w:p>
      <w:r>
        <w:t>35、Kevin Rose @kevinrose：@trueventures合伙人，曾任职@digg,@google,@zerolongevity,@hodinkee,@proof_xyz</w:t>
      </w:r>
    </w:p>
    <w:p>
      <w:r>
        <w:t>36、loomdart - Holy War Arc @loomdart：@loomlocknft 和@bywassies 创始人</w:t>
      </w:r>
    </w:p>
    <w:p>
      <w:r>
        <w:t>37、Alexis Ohanian ?? @alexisohanian：@SevenSevenSix@776Foundation@athlos 建设者</w:t>
      </w:r>
    </w:p>
    <w:p>
      <w:r>
        <w:t>38、Matt Huang @matthuang：Paradigm联合创始人</w:t>
      </w:r>
    </w:p>
    <w:p>
      <w:r>
        <w:t>39、foobar | Clusters @0xfoobar：@clustersxyz 和@delegatedotxyz 创始人</w:t>
      </w:r>
    </w:p>
    <w:p>
      <w:r>
        <w:t>40、Anthony Pompliano ? @APompliano：Professional Capital Management的创始人兼首席执行官</w:t>
      </w:r>
    </w:p>
    <w:p>
      <w:r>
        <w:t>41、Paul Graham @paulg：，程序员、风险投资家、硅谷创业教父</w:t>
      </w:r>
    </w:p>
    <w:p>
      <w:r>
        <w:t>42、Chamath Palihapitiya @chamath：@SocialCapital CEO@hustle CEO</w:t>
      </w:r>
    </w:p>
    <w:p>
      <w:r>
        <w:t>43、samczsun @samczsun：Paradigm研究员，_SEAL_Org创始人</w:t>
      </w:r>
    </w:p>
    <w:p>
      <w:r>
        <w:t>44、Nic Carter @nic__carter：智能合约之父、Castle Island Ventures 联合创始人</w:t>
      </w:r>
    </w:p>
    <w:p>
      <w:r>
        <w:t>45、Toly ?? | compressed @aeyakovenko：Solana Labs联合创始人</w:t>
      </w:r>
    </w:p>
    <w:p>
      <w:r>
        <w:t>46、Cozomo de’ Medici @CozomoMedici：数字艺术的伟大赞助人</w:t>
      </w:r>
    </w:p>
    <w:p>
      <w:r>
        <w:t>47、CL @CL207：@egirl_capital合伙人</w:t>
      </w:r>
    </w:p>
    <w:p>
      <w:r>
        <w:t>48、Mark Cuban @mcuban：达拉斯小牛队的老板、亿万富翁，加密货币忠实支持者，已将80%的投资集中在加密货币</w:t>
      </w:r>
    </w:p>
    <w:p>
      <w:r>
        <w:t>49、Dan Romero @dwr：Farcaster 的联合创始人，也是Coinbase 的前运营副总裁</w:t>
      </w:r>
    </w:p>
    <w:p>
      <w:r>
        <w:t>50、DavidHoffman.eth/acc ?? @TrustlessState：Bankless 联合创始人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