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斯诺登比特币大会演讲全文：比特币的隐私性日益减少，监管机构能够获取链上信息</w:t>
      </w:r>
    </w:p>
    <w:p>
      <w:r>
        <w:t>编译|吴说区块链</w:t>
      </w:r>
    </w:p>
    <w:p>
      <w:r>
        <w:t>视频原文：</w:t>
      </w:r>
    </w:p>
    <w:p>
      <w:r>
        <w:t>https://www.youtube.com/watch?v=f3NBhSXtE5g</w:t>
      </w:r>
    </w:p>
    <w:p>
      <w:r>
        <w:t>大家好。很高兴能和大家在一起。这里的氛围非常热烈。虽然听不到你们的声音（视频演讲），但我还是直接开始吧。首先，能来到这里真是我的荣幸。我最近在阿姆斯特丹的 Bitcoin 会议上发表了演讲，令人惊讶的是，仅仅九个月的时间里，事情发生了如此大的变化。</w:t>
      </w:r>
    </w:p>
    <w:p>
      <w:r>
        <w:t>上次，我们讨论了游戏规则如何被操纵，但我们不能离开，因为尽管受到不公正的对待，这种感觉仍让我们难以割舍。我们知道他们在违反规则，不是因为我们喜欢，而是因为我们从来没有其他选择。现在令人惊喜的是，我们开始创造自己的替代方案。</w:t>
      </w:r>
    </w:p>
    <w:p>
      <w:r>
        <w:t>九个月前，每个人都在关注 Gary Gensler。我不得不提醒大家，Gary Gensler 不是 Bitcoin 的“掌门人”。现在争论变得容易了，因为我们看到 Bitcoin 是有韧性的。女士们，先生们，我们正在取得胜利，但尚未完全胜利，所以我们必须保持警惕，不要过于自信。</w:t>
      </w:r>
    </w:p>
    <w:p>
      <w:r>
        <w:t>今年，许多人会谈论积极的方面，所以你们不需要我来做这些。我注意到今年我们有更多的政治代表，这非常好。我们已经到了他们与我们斗争的阶段，但现在他们试图让我们喜欢上他们。</w:t>
      </w:r>
    </w:p>
    <w:p>
      <w:r>
        <w:t>我想简要谈谈政治。不要盲目追随某个政治团体。这些政客并不是我们的同伴；他们有自己的利益和价值观。从他们那里得到你需要的，但不要把自己交给他们，即使你不得不投票给他们。</w:t>
      </w:r>
    </w:p>
    <w:p>
      <w:r>
        <w:t>我希望我们能反思一下我们现在的处境，如何走到这一步，以及未来的方向。亚当·斯密在《国富论》中的一段话让我深有感触：在世界上的每一个国家，王子和主权国家的贪婪和不公正，滥用其臣民的信任，逐渐减少了他们硬币中原本包含的金属实际数量。</w:t>
      </w:r>
    </w:p>
    <w:p>
      <w:r>
        <w:t>我们虽然不再处理金属货币，但这种思维方式带来的问题无处不在。尤其是在互联网上，他们正在扼杀我们。互联网的问题反映了世界的问题：一个围绕我们构建的不公平系统，将资源集中到少数人手中。无论是广播媒体、报纸，还是社交媒体，少数意见只能在宽容下生存。</w:t>
      </w:r>
    </w:p>
    <w:p>
      <w:r>
        <w:t>我们看到加拿大的卡车司机被取消银行账户，哥伦比亚的学生因言论被解雇。他们应该有辩论、说服、异议和挑战的权利。分歧促进进步。</w:t>
      </w:r>
    </w:p>
    <w:p>
      <w:r>
        <w:t>如果我们接受继承下来的系统是最好的，我们就是在否认变革的必要性。我们享受的每一件好事都是某人劳动和智慧的产物，而围绕我们的系统旨在尽可能多地提取并将其返还给少数人。</w:t>
      </w:r>
    </w:p>
    <w:p>
      <w:r>
        <w:t>我们的生活越来越多地被屏幕中介，被他人规定的服务条款所控制。无论是 Facebook 还是 Google，他们都滥用了每个人的信任。原本应该解决这些问题的 GDPR 并没有成功。这些技术正在被系统化以造福机构，而不是个人。</w:t>
      </w:r>
    </w:p>
    <w:p>
      <w:r>
        <w:t>我们希望合作和协作，但我们需要的是共识，而不是仅仅点击“同意继续”。这一点需要改变。在金钱方面我们正在取得进展，这也是为什么这些观众中会有政治兴趣。但我们在人工智能方面面临新的挑战。</w:t>
      </w:r>
    </w:p>
    <w:p>
      <w:r>
        <w:t>我并不担心机器人接管那种意义上的 AI 安全。我相信 AI 模型应该对所有人开放使用。像 OpenAI 这样的公司想从你的数据中获益，但又希望保密这些模型。好消息是，运行这些模型在家中变得越来越容易。即使是像 Facebook 这样的公司，出于自我利益而不是利他主义，也在为这种开放性做出贡献。</w:t>
      </w:r>
    </w:p>
    <w:p>
      <w:r>
        <w:t>为什么要在 Bitcoin 会议上讨论这个？Bitcoin 交易不是私密的。它们是永久的，公开的，可追踪的。尽管 Bitcoin 并非完全匿名，但它通常被假定具有隐私性，而这种隐私性正日益减少。</w:t>
      </w:r>
    </w:p>
    <w:p>
      <w:r>
        <w:t>传统交易所会与监管机构和政府共享交易信息。虽然区块链的一些部分仍未被识别，但私密交易正在减少。当他们掌握了你的交易历史，他们就掌握了你的生活历史。</w:t>
      </w:r>
    </w:p>
    <w:p>
      <w:r>
        <w:t>不久之后，机器学习模型将被用于跟踪和分析交易数据，使监控和控制变得更加容易。这适用于所有形式的交易，而不仅仅是 Bitcoin。Visa 和 Mastercard 等机构将成为这个系统的一部分，审查交易并影响你的交易能力。</w:t>
      </w:r>
    </w:p>
    <w:p>
      <w:r>
        <w:t>我们需要确保 Bitcoin 网络上的交易安全。尽管使用了多年，私密互动的空间在缩小。我们不能依赖大公司来保护我们的数据，正如 AT&amp;T 将订户信息泄露给黑客的事件所示。</w:t>
      </w:r>
    </w:p>
    <w:p>
      <w:r>
        <w:t>这些数据集是负担，我们知道他们无法保护它们。我们必须意识到滥用的潜力，并共同努力保护我们的系统。</w:t>
      </w:r>
    </w:p>
    <w:p>
      <w:r>
        <w:t>美国缺乏基本的隐私法，这与其他先进民主国家不同。第四修正案仅约束联邦政府，而不约束公司。大多数情报工作是由公司完成的，绕过了宪法保护。我们容忍这一点，因为我们觉得别无选择，但我们没有多少时间来解决这个问题了。</w:t>
      </w:r>
    </w:p>
    <w:p>
      <w:r>
        <w:t>忽视这一点的后果越来越严重。这不是关于机器人接管；而是关于平凡但强大的控制。我们需要改变系统，以避免成为一场只对少数人有利的游戏中的棋子。</w:t>
      </w:r>
    </w:p>
    <w:p>
      <w:r>
        <w:t>让我们合作，创造一个更美好的未来。我们需要打破这个让个人互相对立，而机构不断壮大的设计。竞争无处不在，但只是存在于无力者之间。我们需要解决系统性的影响，共同努力夺回对我们生活的控制权。</w:t>
      </w:r>
    </w:p>
    <w:p>
      <w:r>
        <w:t>谢谢。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