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从游戏到DeFi  TON下一步想要搭建传统金融和链上金融的桥梁</w:t>
      </w:r>
    </w:p>
    <w:p>
      <w:r>
        <w:t>作者：Jessy，本站</w:t>
      </w:r>
    </w:p>
    <w:p>
      <w:r>
        <w:t>提起TON生态展，“点点点”的小游戏似乎成为了其代名词。成千上万玩法简单，通朋友邀请而实现病毒传播的游戏在TON链上发行，并且依托Telegram的流量池繁盛发展。</w:t>
      </w:r>
    </w:p>
    <w:p>
      <w:r>
        <w:t>这样的游戏能够快速积累流量，但也存在突出问题：用户留存量堪忧，生命周期短。因为海量用户，TG小游戏也成为了项目方、交易所一种引流的手段。游戏本身不再是目的，用游戏聚拢用户才是目的，这也造成了这类游戏项目发展的畸形：为流量而生，也因为流量的消散和转移而渐渐死亡。</w:t>
      </w:r>
    </w:p>
    <w:p>
      <w:r>
        <w:t>如果说，聚拢流量的小游戏是TON上生态发展的第一步，那么现在，TON链上生态的重心其实正在转移，首先是游戏层面，简单的点点点游戏已经发展过渡到了可玩性更强的游戏模式。不仅仅是游戏，更复杂的应用也在TON上诞生，而TON的野心也不仅仅是做一条搭载各种类似微信“小程序”的区块链，不仅仅是把各种“网页小游戏”上链，而是要深耕Defi，让TON这条链除了流量之外，也更“加密原生”。</w:t>
      </w:r>
    </w:p>
    <w:p>
      <w:r>
        <w:t>从TON官方的动向上也能窥见一斑，首先是原生USDT在TON上发行，在数量上，目前已经上升至第五位。TON基金会还表示，今年将推出出名为TON Teleport BTC 的无需信任跨链桥，目的是用于安全地实现比特币与TON之间的跨链转移。</w:t>
      </w:r>
    </w:p>
    <w:p>
      <w:r>
        <w:t>Defi已然成为了TON生态接下来发展的重点，而TON的野心，是如何实现的？</w:t>
      </w:r>
    </w:p>
    <w:p>
      <w:r>
        <w:t>游戏发展将更注重可玩性和创新性</w:t>
      </w:r>
    </w:p>
    <w:p>
      <w:r>
        <w:t>Telegram和区块链强挂钩的是两种子产品，一个是 Telegram Bot，它有点像微信的服务号，你给它发一条消息它给你回一条消息；另一个是 Mini App，对标微信内的小程序，内置了 TON 钱包，支持 TON 代币、BTC、USDT（TRC-20）。</w:t>
      </w:r>
    </w:p>
    <w:p>
      <w:r>
        <w:t>根据TON APP数据显示，目前TON生态内有1034个应用，TON官方把这些应用分为了19类，包括CEX、DEX、质押、钱包、实用工具、桥、NFT、社交、购物、Launchpad、开发工具等等。</w:t>
      </w:r>
    </w:p>
    <w:p>
      <w:r>
        <w:t>TON生态的发展是十分迅速的，在今年五月初本站统计之时，TON内Dapp的数量还只是700多个，近三个月的时间里，就已经增长到了1000多个。</w:t>
      </w:r>
    </w:p>
    <w:p>
      <w:r>
        <w:t>在TON上搭建的这些项目，都有一个共同的特点，依靠着Telegram9亿用户这个巨量的流量池而生，也十分适应其较低收入的用户群体和海量的流量模式。</w:t>
      </w:r>
    </w:p>
    <w:p>
      <w:r>
        <w:t>而这一最典型赛道，便是小游戏，短时间内积累千万用户，对于TON内的游戏来说并不是难以实现的，如Notcoin、仓鼠快打、Catizen等游戏都已经积累了千万的用户。</w:t>
      </w:r>
    </w:p>
    <w:p>
      <w:r>
        <w:t>OKX Web3钱包公链接入负责人Darrel在接受本站采访时表示，这些TON上流行的小游戏一般都有一个共性，或者说是遵循的规律。一个是足够简单，不需要用很复杂的设计提高用户的游玩门槛，二是要有社交裂变属性和对应的任务系统。TON链上小游戏是依托于TG内巨大的流量池，所以尤其要在社区渠道上有一定的举措去吸引流量。许多游戏会和TG内的社群合作，进行社群的裂变。</w:t>
      </w:r>
    </w:p>
    <w:p>
      <w:r>
        <w:t>目前，TG内的游戏已经从单纯地做流量发展到了下一阶段，就是用自身的流量去帮助其它Web3项目的获客发展。NOTCOIN便发展到了这一阶段，并且其也开始了做孵化。用TG内小游戏做一个入口，然后引流到其它项目。尤其是成为了行业内的中心化交易所一个获新客的重要渠道。</w:t>
      </w:r>
    </w:p>
    <w:p>
      <w:r>
        <w:t>OKX就在TG上推出了一个小游戏，名为OKX Racer，目前用户已突破500万。该游戏玩法很简单，却也有着独特的创新之处——玩家猜BTC价格的涨跌，猜中了会有积分奖励，该积分未来可以在OKX交易所兑换相应惊喜奖励。</w:t>
      </w:r>
    </w:p>
    <w:p>
      <w:r>
        <w:t>OKX推出该游戏，是其入驻TON生态的手段之一，更能帮助OKX去拓展TON和Telegram上的用户群体。</w:t>
      </w:r>
    </w:p>
    <w:p>
      <w:r>
        <w:t>以OKX这款游戏为例，其在游戏玩法设置上，其实就十分贴近加密，可以对用户进行加密教育，而未来通过积分在交易所兑换惊喜奖励时，也将为OKX交易所引入许多新客户，而且目前该游戏也接入了OKX的Web3钱包，用户能直接通过游戏成为Web3钱包用户。以上的设计能够很好地达到把TG用户向交易所用户转化的目的。</w:t>
      </w:r>
    </w:p>
    <w:p>
      <w:r>
        <w:t>在OKX Web3钱包公链接入负责人Darrel看来，目前TG上的链游层出不穷，但大多数还是简单的套娃，这样的游戏生命周期都很短。对于一个简单的游戏来说，独特的玩法就是一个游戏能否成功的关键。用户能够在游戏里感受到新奇性，交互方式上又和其它游戏有着明显的差异，用户们就会愿意尝试。</w:t>
      </w:r>
    </w:p>
    <w:p>
      <w:r>
        <w:t>而目前TG内的游戏发展，无疑是已经度过了第一代那种简单的点点点模式的阶段，而在这一阶段，游戏的可玩性无疑是增加的，在游戏制作上也更精巧。而在这一阶段，游戏的独创性，并且拥有足够优秀的社群，成为了其脱颖而出的关键。而这一阶段的游戏的发展，其实就是在不断地推出新的玩法，奖励机制，保持游戏的新鲜感，去延长小游戏的生命周期。</w:t>
      </w:r>
    </w:p>
    <w:p>
      <w:r>
        <w:t>而随着TON生态的发展，尤其是其离用户近的特点，也成为了各个项目方不容忽略的一个重要合作伙伴。</w:t>
      </w:r>
    </w:p>
    <w:p>
      <w:r>
        <w:t>如在TON生态上，OKX不仅仅在小游戏上发力，跟TON本身也有较好的合作，如协助其一起落地一些行业标准，去协助其各方面的发展。目前，OKX Web3钱包也已支持TON，一键切换至TON网络，即可探索TON生态各类DApp……</w:t>
      </w:r>
    </w:p>
    <w:p>
      <w:r>
        <w:t>可以预见的是，TON成为了行业各方都不能忽略的一个重要的公链。各方合作袭来，会加速其上生态的发展和迭代。</w:t>
      </w:r>
    </w:p>
    <w:p>
      <w:r>
        <w:t>而这也让其很好地跳出流量生意的束缚，去往更加密原生的方向发展。而Defi就是其接下来发展的重头戏。</w:t>
      </w:r>
    </w:p>
    <w:p>
      <w:r>
        <w:t>Defi+支付，链上+链下金融的结合</w:t>
      </w:r>
    </w:p>
    <w:p>
      <w:r>
        <w:t>目前这些破圈小游戏，其实也是在为其在这下一阶段在Defi上的发力所打基础——让用户通过游戏的方式，拥有自己的TON钱包，参与TON链上的交互，培养用户的链上交互习惯。</w:t>
      </w:r>
    </w:p>
    <w:p>
      <w:r>
        <w:t>而从今年TON的几大举措也能看见其发力Defi的野心，今年原生USDT正式上线TON链，现其发行量已经跃居第五。而今年TON还将推出为TON Teleport BTC 的无需信任跨链桥，其目的是用于安全地实现比特币与TON之间的跨链转移。</w:t>
      </w:r>
    </w:p>
    <w:p>
      <w:r>
        <w:t>无论是原生的USDT还是BTC、ETH的高安全、低滑点、低费用的引用，都是在为Defi的大爆发所铺路。</w:t>
      </w:r>
    </w:p>
    <w:p>
      <w:r>
        <w:t>TON链上的TVL量较之以往有了跨越式的发展，根据DefiLlama数据显示，目前其TVL量排名第十，不过其中大部分都是USDT所贡献的。</w:t>
      </w:r>
    </w:p>
    <w:p>
      <w:r>
        <w:t>TON 基金会亚洲区开发者关系负责人Howard表示</w:t>
      </w:r>
      <w:r>
        <w:t>，</w:t>
      </w:r>
      <w:r>
        <w:t xml:space="preserve"> TON的杀手级应用大致会是“游戏+金融”的结合，而在TON最近举办的两期黑客松中，也出现了很多DeFi相关的应用，这也符合TON未来发展的趋势。</w:t>
      </w:r>
    </w:p>
    <w:p>
      <w:r>
        <w:t>TON内目前的流动性质押产品，钱包等基础设施，其实都在稳步的发展中。而这些，都是接下来Defi能够实现大爆发的基石。</w:t>
      </w:r>
    </w:p>
    <w:p>
      <w:r>
        <w:t>而在当下，除了游戏之外，TON生态上另一个值得人们关注的赛道便是支付，该赛道改变的发生来自于USDT在TON链上的原生发行，这让USDT这种无论是在Web3行业内还是在外贸交易结算中被广泛使用的代币，都可以直接在Telegram内的聊天框内进行支付使用。而且目前，TON已经接入了多个第三方支付平台，让商家能够拥有各种选择，这样也完善了TON内的支付版图。</w:t>
      </w:r>
    </w:p>
    <w:p>
      <w:r>
        <w:t>而支付加Defi的结合，其实就是完美把链上金融和链下金融相结合，这样看来，TON接下来发展潜力巨大，而无论是在任何赛道上，TON都在做到为Web2和Web3之间搭建桥梁。</w:t>
      </w:r>
    </w:p>
    <w:p>
      <w:r>
        <w:t>TON上除了游戏外值得关注的一些Dapp：</w:t>
      </w:r>
    </w:p>
    <w:p>
      <w:r>
        <w:t>社交类</w:t>
      </w:r>
    </w:p>
    <w:p>
      <w:r>
        <w:t>在这一品类中，我们既能看到社交基础协议、社群管理工具，又能类似职业招聘、约会软件这样的垂直场景产品。而社交本就是Telegram的底色，所以社交类产品是TON上一个重要且繁盛的品类。</w:t>
      </w:r>
    </w:p>
    <w:p>
      <w:r>
        <w:t>MuggleLink：自由职业者招聘平台</w:t>
      </w:r>
    </w:p>
    <w:p>
      <w:r>
        <w:t>TONEX：社交协议</w:t>
      </w:r>
    </w:p>
    <w:p>
      <w:r>
        <w:t>Beecon：社群管理工具，可以对用户互动排名等等</w:t>
      </w:r>
    </w:p>
    <w:p>
      <w:r>
        <w:t>TON Dating：约会软件</w:t>
      </w:r>
    </w:p>
    <w:p>
      <w:r>
        <w:t>Mingle：约会软件，优势在于配对成功后可以直接成为Telegram好友，两人可以十分便捷地在Telegram上聊天。但是一大Bug是，这些Dapp并不会通过定位来为大家推荐附近的好友，在实际的使用过程中，相隔十万八千里的人匹配上，也只能做网友。</w:t>
      </w:r>
    </w:p>
    <w:p>
      <w:r>
        <w:t>Defi</w:t>
      </w:r>
      <w:r>
        <w:t>类</w:t>
      </w:r>
    </w:p>
    <w:p>
      <w:r>
        <w:t>TON上Defi发展值得关注的是，因其底层构架相比于以太坊有差别，所以目前还未在TON链上看到大规模的龙头Defi协议迁移到TON上，目前TON上还是以原生的Defi协议为主：</w:t>
      </w:r>
    </w:p>
    <w:p>
      <w:r>
        <w:t>Tonstakers：流动性质押，质押 $TON 获得 $stTON</w:t>
      </w:r>
    </w:p>
    <w:p>
      <w:r>
        <w:t>Bemo：流动性质押</w:t>
      </w:r>
    </w:p>
    <w:p>
      <w:r>
        <w:t>Evaa Protocol：借贷协议</w:t>
      </w:r>
    </w:p>
    <w:p>
      <w:r>
        <w:t>Blum：CeDeFi交易所，是 Binance Labs MVB VII 加速器计划的13个项目之一</w:t>
      </w:r>
    </w:p>
    <w:p>
      <w:r>
        <w:t>Orbit Bridge：由Orbit Chain开发的跨链通信协议，目前可以将资产从Klaytn、Polygon、Ethereum、Wemix Mainnet和Orbit Chain转移到TON网络</w:t>
      </w:r>
    </w:p>
    <w:p>
      <w:r>
        <w:t>Dex</w:t>
      </w:r>
    </w:p>
    <w:p>
      <w:r>
        <w:t>支持TON 的 DEX 有很多，比如常见的 Pancake、Uniswap、1Inch 以及 Dodo 等等。 CEX 也基本全部上线 TON，NFT 生态发展也比较成熟。以 TON 上最大的 DEX Stonfi 和 DeDust 的交易量来对比 ETH、SOL 上的 DEX 数据的话，还是相差很大。</w:t>
      </w:r>
    </w:p>
    <w:p>
      <w:r>
        <w:t>Ston.fi：TON生态系统中的重要项目，核心功能包括流动性挖矿、DEX、借贷服务以及质押和奖励。用户可以通过提供流动性来获得奖励，进行代币交易，借入和借出加密货币，以及质押加密货币来赚取奖励，拥有 TON 上最齐全的交易对</w:t>
      </w:r>
    </w:p>
    <w:p>
      <w:r>
        <w:t>DeDust：跟Ston.fi有同样功能的DEX</w:t>
      </w:r>
    </w:p>
    <w:p>
      <w:r>
        <w:t>Getgems.io：TON 上最火的 NFT 交易市场，功能包括购买和出售NFT、铸造NFT和转移NFT，可交易 Notcoin NFT，Telegram 虚拟号、Ton diamond 等 NFT</w:t>
      </w:r>
    </w:p>
    <w:p>
      <w:r>
        <w:t>Anome：NFT 资产发行、交易市场和借贷协议</w:t>
      </w:r>
    </w:p>
    <w:p>
      <w:r>
        <w:t>Fragment：TON 官方于 2021 年推出的 Telegram 虚拟号交易平台，可交易 Telegram ID，可匿名交易</w:t>
      </w:r>
    </w:p>
    <w:p>
      <w:r>
        <w:t>Launchpad</w:t>
      </w:r>
    </w:p>
    <w:p>
      <w:r>
        <w:t>TonUP：Launchpad 平台，已发行代币 $UP</w:t>
      </w:r>
    </w:p>
    <w:p>
      <w:r>
        <w:t>Tonstarter：Launchpad 平台，DWF Labs、Kingswap 等投资PlatformICO：TON 上的简易 ICO 平台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