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民主党“老少配”的副总统提名人蒂姆·沃尔兹，你需要知道的五件事</w:t>
      </w:r>
    </w:p>
    <w:p>
      <w:r>
        <w:t>撰文：STEVE KARNOWSKI、JOHN HANNA</w:t>
      </w:r>
    </w:p>
    <w:p>
      <w:r>
        <w:t>编译：比推</w:t>
      </w:r>
    </w:p>
    <w:p>
      <w:r>
        <w:t>副总统卡马拉·哈里斯已决定选择明尼苏达州州长蒂姆·沃尔兹（Tim Walz）作为她的竞选搭档。在拜登决定退出总统竞选之后，这位 60 岁的民主党人亦是退伍军人，他通过一系列直言不讳的电视节目成为焦点。他使明尼苏达州成为自由主义政策的堡垒，今年，明尼苏达州成为为数不多的几个保护粉丝在线购买泰勒·斯威夫特演唱会和其他现场活动门票的州之一。</w:t>
      </w:r>
    </w:p>
    <w:p>
      <w:r>
        <w:t>关于沃尔兹你需要了解的一些事情：</w:t>
      </w:r>
    </w:p>
    <w:p>
      <w:pPr>
        <w:pStyle w:val="Heading3"/>
      </w:pPr>
      <w:r>
        <w:t>沃尔兹来自美国农村</w:t>
      </w:r>
    </w:p>
    <w:p>
      <w:r>
        <w:t>很难找到比沃尔兹更能生动地代表美国腹地的人。沃尔兹出生于内布拉斯加州西点市，该市位于奥马哈西北部，人口约 3,500 人。他加入了国民警卫队，并在内布拉斯加州当老师。</w:t>
      </w:r>
    </w:p>
    <w:p>
      <w:r>
        <w:t>20 世纪 90 年代，他和妻子搬到了明尼苏达州南部的曼卡托。在那里，他教授社会研究，并在曼卡托西高中担任橄榄球教练，包括 1999 年带领球队赢得该校四次州冠军中的第一次。他仍然提到自己是那里的工会会员。</w:t>
      </w:r>
    </w:p>
    <w:p>
      <w:r>
        <w:t>沃尔兹在陆军国民警卫队服役 24 年，晋升为指挥士官长，这是军队中最高的士兵军衔之一，但由于他在退役前并未完成所有的训练，因此他的福利军衔被设定为上士。</w:t>
      </w:r>
    </w:p>
    <w:p>
      <w:pPr>
        <w:pStyle w:val="Heading3"/>
      </w:pPr>
      <w:r>
        <w:t>他已经证明了自己有能力与保守派选民建立联系</w:t>
      </w:r>
    </w:p>
    <w:p>
      <w:r>
        <w:t>在第一次竞选国会议员时，沃尔兹击败了一位共和党在任议员。那是在 2006 年，当时他在明尼苏达州南部一个以农村为主的国会选区击败了六届众议员吉尔·古特克内西特。沃尔兹利用了选民当时对总统乔治·W·布什和伊拉克战争的愤怒。</w:t>
      </w:r>
    </w:p>
    <w:p>
      <w:r>
        <w:t>在美国众议院任职六届期间，沃尔兹一直支持退伍军人问题。</w:t>
      </w:r>
    </w:p>
    <w:p>
      <w:r>
        <w:t>通过在社交媒体上发布与女儿霍普有关的视频帖子，他还展现了接地气的一面。去年秋天，他们在谈论了博览会食品和女儿是素食主义者之后，尝试游玩了明尼苏达州博览会的游乐设施「弹弓」。</w:t>
      </w:r>
    </w:p>
    <w:p>
      <w:pPr>
        <w:pStyle w:val="Heading3"/>
      </w:pPr>
      <w:r>
        <w:t>他可以帮助哈里斯在关键的中西部州获胜</w:t>
      </w:r>
    </w:p>
    <w:p>
      <w:r>
        <w:t>虽然沃尔兹不是来自威斯康星州、密歇根州和宾夕法尼亚州这些关键的「蓝墙」州，双方都认为他们需要在这些州获胜，但他就在隔壁。他还可以确保明尼苏达州继续掌握在民主党手中。</w:t>
      </w:r>
    </w:p>
    <w:p>
      <w:r>
        <w:t>这一点很重要，因为前总统特朗普将明尼苏达州描绘成今年的热门州，尽管该州自 2006 年以来就没有选出共和党人担任全州公职。自 1972 年理查德·尼克松总统以压倒性优势获胜以来，共和党总统候选人就没有赢得过该州，但特朗普已经在那里竞选过。</w:t>
      </w:r>
    </w:p>
    <w:p>
      <w:r>
        <w:t>当民主党州长马克·戴顿 (Mark Dayton) 决定在 2018 年不再寻求第三任期时，沃尔兹以「一个明尼苏达州」的主题参与竞选并赢得了该职位。</w:t>
      </w:r>
    </w:p>
    <w:p>
      <w:r>
        <w:t>沃尔兹还轻松地谈论锈带选民关心的问题。他一直是民主党事业的拥护者，包括工会组织、工人权利和每小时 15 美元的最低工资。</w:t>
      </w:r>
    </w:p>
    <w:p>
      <w:pPr>
        <w:pStyle w:val="Heading3"/>
      </w:pPr>
      <w:r>
        <w:t>他有处理分裂政府的经验</w:t>
      </w:r>
    </w:p>
    <w:p>
      <w:r>
        <w:t>在担任州长的第一个任期内，沃尔兹面临着民主党主导的众议院和共和党控制的参议院之间的立法分歧，参议院反对他提出的通过提高税收来增加学校、医疗保健和道路资金的提议。但他和立法者达成了妥协，使该州的分裂政府仍然显得富有成效。</w:t>
      </w:r>
    </w:p>
    <w:p>
      <w:r>
        <w:t>在他担任州长的第二年，两党合作变得更加艰难，因为他在新冠疫情期间利用州长的紧急权力关闭企业和学校。共和党人进行了反击，迫使一些机构负责人下台。共和党人还批评沃尔兹，他们认为他对 2020 年明尼阿波利斯一名警察杀害乔治·弗洛伊德后时有发生的暴力骚乱反应迟缓。</w:t>
      </w:r>
    </w:p>
    <w:p>
      <w:r>
        <w:t>沃尔兹在第二任期内击败共和党人斯科特·詹森（Scott Jensen）后，情况变得轻松起来，后者是一位全国闻名的疫苗怀疑论者。民主党控制了两个立法机构，在巨额预算盈余的帮助下，为州政府采取更自由的路线铺平了道路。</w:t>
      </w:r>
    </w:p>
    <w:p>
      <w:r>
        <w:t>沃尔兹和立法者取消了共和党过去制定的几乎所有州堕胎限制，保护了对跨性别青年的性别肯定（gender-affirming）护理，并将大麻的娱乐性使用合法化。</w:t>
      </w:r>
    </w:p>
    <w:p>
      <w:r>
        <w:t>民主党拒绝了共和党关于利用州预算盈余减税的请求，而是资助儿童免费学校餐、家庭年收入低于 8 万美元的学生免费上公立大学、提供带薪家庭和医疗假计划以及健康保险，无论个人的移民身份如何。</w:t>
      </w:r>
    </w:p>
    <w:p>
      <w:pPr>
        <w:pStyle w:val="Heading3"/>
      </w:pPr>
      <w:r>
        <w:t>他善于用声音表达政治观点</w:t>
      </w:r>
    </w:p>
    <w:p>
      <w:r>
        <w:t>上个月，沃尔兹在接受 MSNBC 采访时称共和党候选人特朗普和竞选搭档 JD 万斯「很奇怪」，而沃尔兹担任主席的民主党州长协会在 X 上的一篇文章中进一步阐述了这一观点。沃尔兹后来在 CNN 上重申了这一描述，并引用了特朗普在竞选演讲中多次提到电影《沉默的羔羊》中虚构的连环杀手汉尼拔·莱克特的例子。</w:t>
      </w:r>
    </w:p>
    <w:p>
      <w:r>
        <w:t>这个词很快成为了哈里斯和其他民主党人的主题，并有可能成为这次注定奇特的 2024 年大选的口号。</w:t>
      </w:r>
    </w:p>
    <w:p>
      <w:r>
        <w:t>另外，沃尔兹以对加密行业采取更严格监管而闻名。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