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币安参投、边玩边撸，如何玩转电子竞技平台Community Gaming？（附活动问题答案）</w:t>
      </w:r>
    </w:p>
    <w:p>
      <w:r>
        <w:t>大家好，我是来自Coinmanlabs的Lisa，今天想跟大家聊聊币安参投的一个游戏平台。</w:t>
      </w:r>
    </w:p>
    <w:p>
      <w:pPr>
        <w:pStyle w:val="Heading3"/>
      </w:pPr>
      <w:r>
        <w:t>Community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35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35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项目官网：https://www.communitygaming.io/</w:t>
      </w:r>
    </w:p>
    <w:p>
      <w:r>
        <w:t>项目推特：https://x.com/CommunityGaming.</w:t>
      </w:r>
    </w:p>
    <w:p>
      <w:r>
        <w:t>项目介绍：Community Gaming 是一个一体化电子竞技比赛平台，为行业主要利益相关者提供尖端基础设施。其用户友好的界面和高度可扩展且高效的区块链支付技术为玩家、比赛组织者和游戏开发者提供了创建、促进和参与电子竞技比赛所需的工具。</w:t>
      </w:r>
    </w:p>
    <w:p>
      <w:r>
        <w:t>投资机构：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043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04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Q·目前可以做什么？</w:t>
      </w:r>
    </w:p>
    <w:p>
      <w:r>
        <w:t>目前项目有夏日积分活动，明确会有奖励，具体的奖励需要等项目正式公布。</w:t>
      </w:r>
    </w:p>
    <w:p>
      <w:pPr>
        <w:pStyle w:val="Heading3"/>
      </w:pPr>
      <w:r>
        <w:t>参与步骤</w:t>
      </w:r>
    </w:p>
    <w:p>
      <w:pPr>
        <w:pStyle w:val="Heading4"/>
      </w:pPr>
      <w:r>
        <w:t>STEP.1注册账号</w:t>
      </w:r>
    </w:p>
    <w:p>
      <w:r>
        <w:t>首先我们访问 https://communitygaming.io/auth?ref=coinmanlabs，进行账号的注册，可以使用邮箱、推特、Dsicord注册。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4103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410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STEP.2完成任务</w:t>
      </w:r>
    </w:p>
    <w:p>
      <w:r>
        <w:t>我们去到 https://www.communitygaming.io/quests，或者点击右上见的QUESTS来到每日任务处，别忘记点击每日转盘哦，转盘是24小时更新一次。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189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189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我们去到控制台绑定自己的推特等信息，也可以获得积分。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9126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912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当你绑定完成后则可以看到任务的列表，我们按照完成即可。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51384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513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题目答案</w:t>
      </w:r>
    </w:p>
    <w:p>
      <w:r>
        <w:t>该项目已获得大量资金，尚未大力推广，因此我们处于早期阶段。</w:t>
      </w:r>
    </w:p>
    <w:p>
      <w:r>
        <w:t>FUN FACTS QUIZ FOR WEB3</w:t>
      </w:r>
    </w:p>
    <w:p>
      <w:r>
        <w:t>What does DAO stand for?答案：Decentralized Autonomous Organization</w:t>
      </w:r>
    </w:p>
    <w:p>
      <w:r>
        <w:t>What's another term used for Web3?答案：Semantic Web</w:t>
      </w:r>
    </w:p>
    <w:p>
      <w:r>
        <w:t>Which pet-breeding game is considered the first web3 game to gain popularity?答案：CryptoKitties</w:t>
      </w:r>
    </w:p>
    <w:p>
      <w:r>
        <w:t>This classic thrash metal band has issued their own non-fungible token collection？答案：Megadeth</w:t>
      </w:r>
    </w:p>
    <w:p>
      <w:r>
        <w:t>Which of the following is the oldest cryptocurrency exchange?答案：Bitcoin Market</w:t>
      </w:r>
    </w:p>
    <w:p>
      <w:r>
        <w:t>AXIE INFINITY BASICS QUIZ</w:t>
      </w:r>
    </w:p>
    <w:p>
      <w:r>
        <w:t>The two tokens of Axie Infinity are Axie Infinity Shard (AXS) and SLP, which stands for this.答案：Small Love Potion</w:t>
      </w:r>
    </w:p>
    <w:p>
      <w:r>
        <w:t>Which of the following is NOT an Axie class?答案：Dragon</w:t>
      </w:r>
    </w:p>
    <w:p>
      <w:r>
        <w:t>What new feature is Axie Infinity introducing this summer?答案：Homeland Avatar Mode</w:t>
      </w:r>
    </w:p>
    <w:p>
      <w:r>
        <w:t>What is the Axie Infinity universe called?答案：Lunacia</w:t>
      </w:r>
    </w:p>
    <w:p>
      <w:r>
        <w:t>How many classes of Axies currently exist in Axie Infinity?答案：9</w:t>
      </w:r>
    </w:p>
    <w:p>
      <w:r>
        <w:t>TOP ESPORTS NEWS QUIZ - AUG 02</w:t>
      </w:r>
    </w:p>
    <w:p>
      <w:r>
        <w:t>Japan's Crazy Raccoon beat this team for the Overwatch 2 Esports World Cup title答案：Toronto Ultra</w:t>
      </w:r>
    </w:p>
    <w:p>
      <w:r>
        <w:t>Where is the current S-tier VALORANT championship taking place?答案：Seoul</w:t>
      </w:r>
    </w:p>
    <w:p>
      <w:r>
        <w:t>This team recently won the LEC Summer Playoffs答案：G2 esports</w:t>
      </w:r>
    </w:p>
    <w:p>
      <w:r>
        <w:t>THE ULTIMATE LEGEND OF ZELDA QUIZ</w:t>
      </w:r>
    </w:p>
    <w:p>
      <w:r>
        <w:t>The first Legend of Zelda game debuted in what year?答案：1985</w:t>
      </w:r>
    </w:p>
    <w:p>
      <w:r>
        <w:t>Which was the first Zelda game to feature 3D graphics?答案：Ocarina of Time</w:t>
      </w:r>
    </w:p>
    <w:p>
      <w:r>
        <w:t>The Triforce is separated into what three parts?答案：Power, Courage, and Wisdom</w:t>
      </w:r>
    </w:p>
    <w:p>
      <w:r>
        <w:t>In Breath of the Wild, how long did Link spend in the Resurrection Shrine?答案：100 years</w:t>
      </w:r>
    </w:p>
    <w:p>
      <w:r>
        <w:t>"It's dangerous to go alone. Take this." What item is this sentence referring to?答案：A wooden sword</w:t>
      </w:r>
    </w:p>
    <w:p>
      <w:pPr>
        <w:pStyle w:val="Heading3"/>
      </w:pPr>
      <w:r>
        <w:t>CoinmanLabs思考</w:t>
      </w:r>
    </w:p>
    <w:p>
      <w:r>
        <w:t>该项目之前签到积分很低，最近更新后签到几天就超过之前的一个月玩家的积分了，积分大量稀释了，所以大家需要注意。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