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NEAR链签名上线主网：技术详解及已支持项目速览</w:t>
      </w:r>
    </w:p>
    <w:p>
      <w:r>
        <w:t>作者：NEAR Protocol，翻译：0xxz本站</w:t>
      </w:r>
    </w:p>
    <w:p>
      <w:r>
        <w:t>这一天终于到来了。NEAR Protocol的Chain Signatures（链签名）技术已上线主网。我们已经准备好一起向着链抽象的未来前进了。是时候移除准入、流动性和可用性门槛了。</w:t>
      </w:r>
    </w:p>
    <w:p>
      <w:pPr>
        <w:pStyle w:val="Heading2"/>
      </w:pPr>
      <w:r>
        <w:t>链签名技术详解</w:t>
      </w:r>
    </w:p>
    <w:p>
      <w:r>
        <w:t>链签名技术允许用户直接使用自己的NEAR帐户上在任意一个区块链上签署任何交易。</w:t>
      </w:r>
    </w:p>
    <w:p>
      <w:r>
        <w:t>2024年8月8日，链签名面向比特币、以太坊（以及任意EVM链）、Dogecoin、XRP、Cosmos、Polkadot等发布，支持所有基于ECDSA（椭圆曲线数字签名算法）的区块链。即将面向Solana和更多链发布。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517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51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使用链签名技术，你可以：</w:t>
      </w:r>
    </w:p>
    <w:p>
      <w:r>
        <w:t>·使用你的NEAR帐户与（几乎）任何链交互</w:t>
      </w:r>
    </w:p>
    <w:p>
      <w:r>
        <w:t>·解锁无桥接全链DeFi</w:t>
      </w:r>
    </w:p>
    <w:p>
      <w:r>
        <w:t>·推出全链代币——在多个链上发行一种代币，等等。</w:t>
      </w:r>
    </w:p>
    <w:p>
      <w:pPr>
        <w:pStyle w:val="Heading2"/>
      </w:pPr>
      <w:r>
        <w:t>已支持链签名的项目和公链</w:t>
      </w:r>
    </w:p>
    <w:p>
      <w:r>
        <w:t>目前，有几十个团队正在使用NEAR的链签名技术，让我们来看看其中的几个：</w:t>
      </w:r>
    </w:p>
    <w:p>
      <w:r>
        <w:t>·</w:t>
      </w:r>
      <w:r>
        <w:t>Bitte</w:t>
      </w:r>
    </w:p>
    <w:p>
      <w:r>
        <w:t>利用AI构建和执行跨链交易。兼容任意链的Passkey钱包，以及通过WalletConnect直接连接到所有以太坊应用程序。这就是Bitte的功能。</w:t>
      </w:r>
    </w:p>
    <w:p>
      <w:r>
        <w:t>·</w:t>
      </w:r>
      <w:r>
        <w:t>Sweat Economy</w:t>
      </w:r>
    </w:p>
    <w:p>
      <w:r>
        <w:t>Sweat Economy是全球领先的消费者Web3应用之一，正在为链抽象未来铺路。Sweat用户将能够使用Sweat钱包支持的任何一个链，并使用SWEAT代币支付费用。率先兼容Sweat Economy的链有BNB Chain和Base。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68204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68204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·</w:t>
      </w:r>
      <w:r>
        <w:t>DeFuse</w:t>
      </w:r>
    </w:p>
    <w:p>
      <w:r>
        <w:t>DeFuse是一个真正的多链现货DEX（去中心化交易所）。任何链上的任何资产之间的交易在几秒钟内就可完成。尽情享受最充分的流动性和最佳价格吧。不收取任何费用。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38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3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·</w:t>
      </w:r>
      <w:r>
        <w:t>Allstake</w:t>
      </w:r>
    </w:p>
    <w:p>
      <w:r>
        <w:t>Allstake是第一个全链网格质押协议，支持BTC、SOL、NEAR等的原生再质押。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765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76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·</w:t>
      </w:r>
      <w:r>
        <w:t>HERE Wallet</w:t>
      </w:r>
    </w:p>
    <w:p>
      <w:r>
        <w:t>HERE Wallet是HOT Protocol的创建者，HOT Protocol是最常用的Web3 dApp之一。HERE Wallet是一款基于Telegram的钱包，日活跃用户超过100万。直接通过Telegram访问任何链。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链签名兼容链非详尽列表如下：</w:t>
      </w:r>
    </w:p>
    <w:p>
      <w:r>
        <w:t>Bitcoin</w:t>
      </w:r>
    </w:p>
    <w:p>
      <w:r>
        <w:t>Ethereum (and standard EVM L2s)</w:t>
      </w:r>
    </w:p>
    <w:p>
      <w:r>
        <w:t>BNB</w:t>
      </w:r>
    </w:p>
    <w:p>
      <w:r>
        <w:t>Ripple</w:t>
      </w:r>
    </w:p>
    <w:p>
      <w:r>
        <w:t>Tron</w:t>
      </w:r>
    </w:p>
    <w:p>
      <w:r>
        <w:t>Polkadot</w:t>
      </w:r>
    </w:p>
    <w:p>
      <w:r>
        <w:t>Polygon</w:t>
      </w:r>
    </w:p>
    <w:p>
      <w:r>
        <w:t>Avalanche</w:t>
      </w:r>
    </w:p>
    <w:p>
      <w:r>
        <w:t>Cosmos</w:t>
      </w:r>
    </w:p>
    <w:p>
      <w:r>
        <w:t>Hedera</w:t>
      </w:r>
    </w:p>
    <w:p>
      <w:r>
        <w:t>Filecoin</w:t>
      </w:r>
    </w:p>
    <w:p>
      <w:r>
        <w:t>Internet Computer</w:t>
      </w:r>
    </w:p>
    <w:p>
      <w:r>
        <w:t>Mantle</w:t>
      </w:r>
    </w:p>
    <w:p>
      <w:r>
        <w:t>VeChain</w:t>
      </w:r>
    </w:p>
    <w:p>
      <w:r>
        <w:t>NEAR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