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本周代币解锁一览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915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9154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