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马斯克与特朗普的巅峰对话：暗杀未遂、非法移民、拜登退选等</w:t>
      </w:r>
    </w:p>
    <w:p>
      <w:r>
        <w:t>编译：邓通，本站，来源：BBC</w:t>
      </w:r>
    </w:p>
    <w:p>
      <w:r>
        <w:t>2024年8月13日是可以被推特计入历史的一天——特朗普与马斯克一同在推特Space亮相，据悉，有超过100万人参加Space活动。但二人的对话一开始并不顺利，出现了一个小插曲——推特似乎面临技术问题，用户报告在访问该活动时遇到困难，X平台数据显示，有200万人正在观看特朗普与马斯克的直播采访，但无法显示直播细节。为此，马斯克发文称，“X 似乎遭受了一次大规模 DDOS 攻击”，他指的是分布式拒绝服务网络攻击。并表示：“我们今天早些时候对该系统进行了 800 万同时听众的测试。”</w:t>
      </w:r>
    </w:p>
    <w:p>
      <w:r>
        <w:t>但瑕不掩瑜，二人在Space上谈及特朗普遭遇的暗杀事件、非法移民入境、拜登退选、哈里斯不接受采访、想取消教育部、抨击加州州长、电动车政策等内容。</w:t>
      </w:r>
    </w:p>
    <w:p>
      <w:r>
        <w:t>本站将两位巨头巅峰对话内容编译如下，以飨读者。</w:t>
      </w:r>
    </w:p>
    <w:p>
      <w:pPr>
        <w:pStyle w:val="Heading3"/>
      </w:pPr>
      <w:r>
        <w:t>马斯克：网络攻击表明美国有人反对特朗普</w:t>
      </w:r>
    </w:p>
    <w:p>
      <w:r>
        <w:t>在推特Space恢复之后，马斯克首先提到了分布式拒绝服务，他说这“使我们所有的数据线路都饱和”。</w:t>
      </w:r>
      <w:r>
        <w:t>所谓的网络攻击表明美国国内有人反对听取特朗普的意见。</w:t>
      </w:r>
      <w:r>
        <w:t>采访将是非正式的，以帮助“思想开放、正试图下定决心的独立选民”。</w:t>
      </w:r>
    </w:p>
    <w:p>
      <w:pPr>
        <w:pStyle w:val="Heading3"/>
      </w:pPr>
      <w:r>
        <w:t>特朗普：祝贺马斯克，并提及暗杀事件</w:t>
      </w:r>
    </w:p>
    <w:p>
      <w:r>
        <w:t>随后听到特朗普的声音。</w:t>
      </w:r>
      <w:r>
        <w:t>特朗普首先祝贺马斯克“打破了所有记录”，因为这次活动的听众人数众多。目前还不清楚他指的是什么记录。</w:t>
      </w:r>
    </w:p>
    <w:p>
      <w:r>
        <w:t>目前，X 的界面显示大约有 100 万听众。</w:t>
      </w:r>
    </w:p>
    <w:p>
      <w:r>
        <w:t>埃隆首先问特朗普关于暗杀企图的事，当时特朗普在宾夕法尼亚州的一次集会上被枪杀。</w:t>
      </w:r>
    </w:p>
    <w:p>
      <w:r>
        <w:t>特朗普笑着说这“并不愉快”，然后详细讲述了他的经历。</w:t>
      </w:r>
    </w:p>
    <w:p>
      <w:pPr>
        <w:pStyle w:val="Heading3"/>
      </w:pPr>
      <w:r>
        <w:t>特朗普：希望采访帮助获得更大的政治动力</w:t>
      </w:r>
    </w:p>
    <w:p>
      <w:r>
        <w:t>埃隆·马斯克开场表示，这是为了让思想开放的选民有机会了解与唐纳德·特朗普交谈的感觉。但马斯克偏袒任何一方——他的语气明确表示他支持特朗普，并再次确认他支持他。推特空间显示特朗普为主持人，马斯克为联合主持人，所以我们知道权力在谁手中。</w:t>
      </w:r>
    </w:p>
    <w:p>
      <w:r>
        <w:t>特朗普希望这次采访能帮助他在拜登总统退出、副总统卡马拉·哈里斯重振民主党基础后获得更大的动力。</w:t>
      </w:r>
      <w:r>
        <w:t>不过，马斯克不得不为如此迟到和尴尬的开场道歉。所以没有什么胜利的余地。</w:t>
      </w:r>
    </w:p>
    <w:p>
      <w:r>
        <w:t>在共和党全国代表大会上，我们被告知特朗普已经改变，将采取新的统一语气。这并没有完全实现。</w:t>
      </w:r>
    </w:p>
    <w:p>
      <w:r>
        <w:t>特朗普还表示，他可能再也不会谈论暗杀企图了——但这是他迄今为止唯一深入讨论的问题。</w:t>
      </w:r>
    </w:p>
    <w:p>
      <w:r>
        <w:t>特朗普说，这让他比以前更加相信上帝——这对他的宗教信徒来说无疑是天籁之音。</w:t>
      </w:r>
    </w:p>
    <w:p>
      <w:r>
        <w:t>特朗普还对那天和他一起上台的女特工大加赞赏。马斯克对这位特工在 X 上受到大量批评的事实保持沉默，包括马斯克本人。他质疑她的能力以及为什么雇用她。</w:t>
      </w:r>
    </w:p>
    <w:p>
      <w:pPr>
        <w:pStyle w:val="Heading3"/>
      </w:pPr>
      <w:r>
        <w:t>拜登执政期间有多少非法移民进入美国？</w:t>
      </w:r>
    </w:p>
    <w:p>
      <w:r>
        <w:t>特朗普声称：他已经转向移民问题，这是他的主要竞选议题之一，帮助他开启了 2016 年的总统竞选。</w:t>
      </w:r>
    </w:p>
    <w:p>
      <w:r>
        <w:t>这位共和党总统候选人在没有提供证据的情况下声称移民来自世界各地的“精神病院”。</w:t>
      </w:r>
    </w:p>
    <w:p>
      <w:r>
        <w:t>“一个月内有数百万人涌入，她站起来假装要做些什么，”他指的是卡马拉·哈里斯。他声称</w:t>
      </w:r>
      <w:r>
        <w:t>美国有 2000 万非法移民。</w:t>
      </w:r>
    </w:p>
    <w:p>
      <w:r>
        <w:t>在拜登总统任职期间，无法确切知道有多少非法移民越过美国南部边境进入美国，但官方数据显示，实际数字低于特朗普之前声称的数字。</w:t>
      </w:r>
    </w:p>
    <w:p>
      <w:r>
        <w:t>美国海关和边境保护局表示，自 2021 年 1 月以来，美国执法人员与非法移民发生了 1050 万次接触，其中超过 800 万人越过南部边境。</w:t>
      </w:r>
    </w:p>
    <w:p>
      <w:r>
        <w:t>值得注意的是，可能会遇到同一个人多次试图越境的情况。</w:t>
      </w:r>
    </w:p>
    <w:p>
      <w:r>
        <w:t>与唐纳德·特朗普执政的四年相比，这一数字总体上大幅增加，也是美国历届政府执政以来的最高记录。</w:t>
      </w:r>
    </w:p>
    <w:p>
      <w:r>
        <w:t>自拜登于 6 月初出台限制越境者寻求庇护权利的规定以来，因非法越过南部边境而被捕的人数急剧下降。</w:t>
      </w:r>
    </w:p>
    <w:p>
      <w:r>
        <w:t>7 月份，美国边境巡逻人员在边境逮捕了约 57,000 名移民，这是自 2020 年 9 月以来的最低记录。</w:t>
      </w:r>
    </w:p>
    <w:p>
      <w:r>
        <w:t>与 12 月份相比，这一数字大幅下降，当时约有 250,000 名移民在越境时被捕。</w:t>
      </w:r>
    </w:p>
    <w:p>
      <w:pPr>
        <w:pStyle w:val="Heading3"/>
      </w:pPr>
      <w:r>
        <w:t>特朗普将重返遭枪击的城市巴特勒</w:t>
      </w:r>
    </w:p>
    <w:p>
      <w:r>
        <w:t>特朗普表示，他计划返回宾夕法尼亚州巴特勒参加另一场竞选活动，因为上一次竞选活动因枪声响起而戛然而止。</w:t>
      </w:r>
    </w:p>
    <w:p>
      <w:r>
        <w:t>唐纳德·特朗普开玩笑说，他将在巴特勒的下一次演讲以“正如我所说的……”开始。</w:t>
      </w:r>
    </w:p>
    <w:p>
      <w:r>
        <w:t>“在你被粗鲁打断之前”，埃隆·马斯克打趣道。</w:t>
      </w:r>
    </w:p>
    <w:p>
      <w:pPr>
        <w:pStyle w:val="Heading3"/>
      </w:pPr>
      <w:r>
        <w:t>特朗普指责拜登入侵乌克兰</w:t>
      </w:r>
    </w:p>
    <w:p>
      <w:r>
        <w:t>特朗普声称，如果不是因为拜登，俄罗斯就不会入侵乌克兰。</w:t>
      </w:r>
    </w:p>
    <w:p>
      <w:r>
        <w:t>马斯克没有反驳这一说法，并告诉特朗普，他提出了“非常好的观点”。</w:t>
      </w:r>
    </w:p>
    <w:p>
      <w:r>
        <w:t>“我和普京相处得很好，他尊重我，”</w:t>
      </w:r>
      <w:r>
        <w:t>特朗普说，并补充说他过去经常和普京交谈。</w:t>
      </w:r>
    </w:p>
    <w:p>
      <w:r>
        <w:t>他接着描述了他据称劝普京不要入侵乌克兰的一次经历。</w:t>
      </w:r>
    </w:p>
    <w:p>
      <w:r>
        <w:t>“我们会谈论乌克兰。这是他的掌上明珠。但我告诉他不要这么做，”他声称。</w:t>
      </w:r>
    </w:p>
    <w:p>
      <w:r>
        <w:t>“他说‘没办法’，我说‘可以’，”特朗普说。</w:t>
      </w:r>
    </w:p>
    <w:p>
      <w:r>
        <w:t>特朗普一直说他“了解”普京和朝鲜领导人金正恩。</w:t>
      </w:r>
    </w:p>
    <w:p>
      <w:r>
        <w:t>“他们既聪明又凶狠，”他说。</w:t>
      </w:r>
    </w:p>
    <w:p>
      <w:r>
        <w:t>“当他们看到卡玛拉或昏昏欲睡的乔时，他们简直不敢相信，”他说，并把副总统的名字念错了。</w:t>
      </w:r>
    </w:p>
    <w:p>
      <w:pPr>
        <w:pStyle w:val="Heading3"/>
      </w:pPr>
      <w:r>
        <w:t>特朗普想要一个铁穹防御系统</w:t>
      </w:r>
    </w:p>
    <w:p>
      <w:r>
        <w:t>“我们为什么不应该拥有铁穹防御系统？以色列有一个，”特朗普说。</w:t>
      </w:r>
    </w:p>
    <w:p>
      <w:r>
        <w:t>他的评论是指以色列的导弹防御系统，该系统可以摧毁向该国发射的短程武器。</w:t>
      </w:r>
    </w:p>
    <w:p>
      <w:r>
        <w:t>铁穹防御系统是在 2006 年以色列与黎巴嫩南部的激进组织真主党发生冲突后开发的。</w:t>
      </w:r>
    </w:p>
    <w:p>
      <w:r>
        <w:t>它由以色列公司拉斐尔先进防御系统和以色列航空航天工业公司在美国的一些支持下创建。</w:t>
      </w:r>
    </w:p>
    <w:p>
      <w:pPr>
        <w:pStyle w:val="Heading3"/>
      </w:pPr>
      <w:r>
        <w:t>特朗普：拜登退选是一场政变</w:t>
      </w:r>
    </w:p>
    <w:p>
      <w:r>
        <w:t>这很像是唐纳德·特朗普在向埃隆·马斯克陈述他一长串的不满，而埃隆·马斯克则耐心而同情地倾听。</w:t>
      </w:r>
    </w:p>
    <w:p>
      <w:r>
        <w:t>他再次对拜登总统的退选表示哀悼，他显然想与拜登进行一次选举重赛。</w:t>
      </w:r>
    </w:p>
    <w:p>
      <w:r>
        <w:t>他说“这是一场政变，这是美国总统的政变”，指的是卡马拉·哈里斯在这场竞选中取代乔·拜登的位置。</w:t>
      </w:r>
    </w:p>
    <w:p>
      <w:r>
        <w:t>此前他称这是违宪的。这些都不准确，但有趣的是，特朗普从未接受他在 2020 年大选中输给乔·拜登的事实。</w:t>
      </w:r>
    </w:p>
    <w:p>
      <w:r>
        <w:t>这可能是我们最接近看到他承认真相的一次：拜登合法地赢得了白宫。</w:t>
      </w:r>
    </w:p>
    <w:p>
      <w:pPr>
        <w:pStyle w:val="Heading3"/>
      </w:pPr>
      <w:r>
        <w:t>特朗普批评哈里斯没有接受更多采访</w:t>
      </w:r>
    </w:p>
    <w:p>
      <w:r>
        <w:t>唐纳德·特朗普抨击卡玛拉·哈里斯自获得民主党总统候选人提名以来没有接受过任何长篇采访</w:t>
      </w:r>
      <w:r>
        <w:t>，就像他说现在正在做的一样。</w:t>
      </w:r>
    </w:p>
    <w:p>
      <w:r>
        <w:t>“有这样的论坛真好，”特朗普说。</w:t>
      </w:r>
    </w:p>
    <w:p>
      <w:r>
        <w:t>谈到拜登，他说：“当你想到一个以此为生的人不能回答问题或害怕接受采访时，你会感到非常难过”，尽管总统几天前接受了美国广播公司哥伦比亚广播公司的采访。</w:t>
      </w:r>
    </w:p>
    <w:p>
      <w:r>
        <w:t>马斯克继续声称哈里斯不会接受他的采访。</w:t>
      </w:r>
    </w:p>
    <w:p>
      <w:r>
        <w:t>虽然哈里斯一直定期举行大型集会，但自参加总统竞选以来，她还没有接受过主要媒体的采访。</w:t>
      </w:r>
    </w:p>
    <w:p>
      <w:pPr>
        <w:pStyle w:val="Heading3"/>
      </w:pPr>
      <w:r>
        <w:t>哈里斯竞选团队：马斯克是特朗普的“走狗”</w:t>
      </w:r>
    </w:p>
    <w:p>
      <w:r>
        <w:t>在这次采访展开的同时，哈里斯-沃尔兹的竞选团队向支持者们发出了筹款呼吁。</w:t>
      </w:r>
    </w:p>
    <w:p>
      <w:r>
        <w:t>主题是：“今晚，你所认识的两个最坏的人将上线”。</w:t>
      </w:r>
    </w:p>
    <w:p>
      <w:r>
        <w:t>“马斯克承诺捐赠数百万美元帮助特朗普连任还不够。他正在利用他购买的平台——世界上最大的社交媒体网站之一——向数百万用户传播特朗普疯狂而充满仇恨的议程，”竞选邮件声称，并在“数百万”一词上加了斜体。它称马斯克是特朗普的“走狗”。</w:t>
      </w:r>
    </w:p>
    <w:p>
      <w:r>
        <w:t>与此同时，哈里斯-沃尔兹的竞选团队还利用特朗普自己的社交媒体平台 Truth Social，在这次采访中继续攻击他。</w:t>
      </w:r>
    </w:p>
    <w:p>
      <w:pPr>
        <w:pStyle w:val="Heading3"/>
      </w:pPr>
      <w:r>
        <w:t>特朗普的减税措施是史上最大减税措施吗？</w:t>
      </w:r>
    </w:p>
    <w:p>
      <w:r>
        <w:t>特朗普声称：在与马斯克的谈话中，特朗普表示他的政府为美国人民提供了有史以来最大的减税。</w:t>
      </w:r>
    </w:p>
    <w:p>
      <w:r>
        <w:t>注释：</w:t>
      </w:r>
      <w:r>
        <w:t>唐纳德·特朗普担任总统期间确实实施了大规模减税，但并不是历史上最大的减税。</w:t>
      </w:r>
      <w:r>
        <w:t>特朗普 2017 年的减税和就业法案全面削减了税收。除非下一届政府延长这些措施，否则这些措施将于 2025 年到期。</w:t>
      </w:r>
    </w:p>
    <w:p>
      <w:r>
        <w:t>根据独立负责任联邦预算委员会的分析，</w:t>
      </w:r>
      <w:r>
        <w:t>特朗普的外部减税是自 1918 年以来按经济规模 (GDP) 的百分比计算的第八大减税，也是自 1940 年以来按美元计算的第四大减税（经通胀调整）。</w:t>
      </w:r>
    </w:p>
    <w:p>
      <w:r>
        <w:t>虽然特朗普并没有推出总体上最大的减税措施，但他确实通过了美国历史上最大的企业减税措施。2017 年的法律将这一税率从 35% 降至 21%。</w:t>
      </w:r>
    </w:p>
    <w:p>
      <w:r>
        <w:t>这比 1980 年代罗纳德·里根 (Ronald Reagan) 执政期间通过的减税措施还要高，当时的税率从 46% 降至 34%。</w:t>
      </w:r>
    </w:p>
    <w:p>
      <w:r>
        <w:t>6 月底，特朗普对彭博社表示，他支持进一步将企业税率从目前的 21% 降至 15%。</w:t>
      </w:r>
    </w:p>
    <w:p>
      <w:pPr>
        <w:pStyle w:val="Heading3"/>
      </w:pPr>
      <w:r>
        <w:t>特朗普想要取消教育部</w:t>
      </w:r>
    </w:p>
    <w:p>
      <w:r>
        <w:t>“我想关闭教育部，将教育转移回各州，”特朗普表示，呼吁取消联邦机构。</w:t>
      </w:r>
    </w:p>
    <w:p>
      <w:r>
        <w:t>他说，</w:t>
      </w:r>
      <w:r>
        <w:t>与世界各地的同龄人相比，美国学生落后了。</w:t>
      </w:r>
    </w:p>
    <w:p>
      <w:r>
        <w:t>他说，</w:t>
      </w:r>
      <w:r>
        <w:t>“取消教育部有很多好处”，并声称这将使教育成本减少一半。</w:t>
      </w:r>
    </w:p>
    <w:p>
      <w:r>
        <w:t>该计划类似于 2025 项目，这是特朗普竞选团队一直不愿接受的保守派愿望清单。</w:t>
      </w:r>
    </w:p>
    <w:p>
      <w:r>
        <w:t>它也反映了上个月共和党全国代表大会上制定的共和党纲领。</w:t>
      </w:r>
    </w:p>
    <w:p>
      <w:pPr>
        <w:pStyle w:val="Heading3"/>
      </w:pPr>
      <w:r>
        <w:t>特朗普抨击加州州长</w:t>
      </w:r>
    </w:p>
    <w:p>
      <w:r>
        <w:t>唐纳德·特朗普严厉批评加州领导层，称其“管理不善”。</w:t>
      </w:r>
    </w:p>
    <w:p>
      <w:r>
        <w:t>他还以典型的风格给加州州长加文·纽森起了个冒犯性的绰号，并批评他在教育方面的成绩。</w:t>
      </w:r>
    </w:p>
    <w:p>
      <w:r>
        <w:t>但加州是一个民主党执政的州，拥有堕胎权和严格的枪支管制法，因此遭到唐纳德·特朗普的抨击并不令人意外。</w:t>
      </w:r>
    </w:p>
    <w:p>
      <w:r>
        <w:t>州长加文·纽森也毫不畏惧地直言不讳地表达他对唐纳德·特朗普的看法，此前他曾形容特朗普“有点精神错乱”。</w:t>
      </w:r>
    </w:p>
    <w:p>
      <w:pPr>
        <w:pStyle w:val="Heading3"/>
      </w:pPr>
      <w:r>
        <w:t>马斯克是否正在寻求在特朗普政府中担任职位？</w:t>
      </w:r>
    </w:p>
    <w:p>
      <w:r>
        <w:t>在这次采访的后半部分，</w:t>
      </w:r>
      <w:r>
        <w:t>埃隆·马斯克似乎在为特朗普政府的职位而努力。</w:t>
      </w:r>
    </w:p>
    <w:p>
      <w:r>
        <w:t>他愿意帮助特朗普对政府支出进行问责，可能是为了帮助成立一个政府赤字委员会。特朗普说他希望马斯克参与其中。</w:t>
      </w:r>
    </w:p>
    <w:p>
      <w:r>
        <w:t>美国媒体早在 5 月份就报道称，</w:t>
      </w:r>
      <w:r>
        <w:t>特朗普一直在考虑为马斯克提供政府顾问职位，如果他获胜的话。</w:t>
      </w:r>
    </w:p>
    <w:p>
      <w:r>
        <w:t>马斯克在这次采访中一直称赞特朗普并同意他的观点，这可能是双向的：特朗普的一次采访，马斯克的一次非常公开的采访。</w:t>
      </w:r>
    </w:p>
    <w:p>
      <w:pPr>
        <w:pStyle w:val="Heading3"/>
      </w:pPr>
      <w:r>
        <w:t>特朗普修建了多少英里的边境墙？</w:t>
      </w:r>
    </w:p>
    <w:p>
      <w:r>
        <w:t>特朗普声称：特朗普告诉马斯克，他担任总统时修建了数百英里的墙来保护南部边境。</w:t>
      </w:r>
    </w:p>
    <w:p>
      <w:r>
        <w:t>注释：特朗普总统任期内修建的边境墙的长度取决于你测量的对象，但即使包括新部分以及已更换或加固的部分，</w:t>
      </w:r>
      <w:r>
        <w:t>总长度也不到 500 英里。美国海关和边境保护局的一份报告称，总长度为 458 英里（外部）。然而，在特朗普执政期间，只有 85 英里的全新墙段是修建的。</w:t>
      </w:r>
    </w:p>
    <w:p>
      <w:r>
        <w:t>其余部分要么是更换，要么是加固现有障碍。</w:t>
      </w:r>
    </w:p>
    <w:p>
      <w:r>
        <w:t>在特朗普总统任期即将结束时，英国广播公司调查了边境墙的状况。</w:t>
      </w:r>
    </w:p>
    <w:p>
      <w:r>
        <w:t>拜登总统上任后暂停了建设，但去年他的政府允许在德克萨斯州南部修建一段墙，以阻止移民人数不断增加。</w:t>
      </w:r>
    </w:p>
    <w:p>
      <w:pPr>
        <w:pStyle w:val="Heading3"/>
      </w:pPr>
      <w:r>
        <w:t>马斯克谈论气候，特朗普转向“核变暖”</w:t>
      </w:r>
    </w:p>
    <w:p>
      <w:r>
        <w:t>马斯克说他希望创造一个积极的未来，并谈到应对全球变暖，以及预计未来几百年海平面将上升八分之一英寸。</w:t>
      </w:r>
    </w:p>
    <w:p>
      <w:r>
        <w:t>他似乎在倡导民主党多年来一直在推动的向可再生能源的转变。</w:t>
      </w:r>
    </w:p>
    <w:p>
      <w:r>
        <w:t>唐纳德·特朗普：最大的威胁不是全球变暖。他说，这是核变暖。</w:t>
      </w:r>
    </w:p>
    <w:p>
      <w:r>
        <w:t>马斯克笑了。</w:t>
      </w:r>
    </w:p>
    <w:p>
      <w:r>
        <w:t>特朗普：“不，真的。”</w:t>
      </w:r>
    </w:p>
    <w:p>
      <w:r>
        <w:t>特朗普说有五个国家拥有核能。实际上是九个：美国、英国、以色列、法国、俄罗斯、中国、巴基斯坦、印度和朝鲜。</w:t>
      </w:r>
    </w:p>
    <w:p>
      <w:pPr>
        <w:pStyle w:val="Heading3"/>
      </w:pPr>
      <w:r>
        <w:t>特朗普抨击哈里斯竞选搭档制定卫生棉条法案</w:t>
      </w:r>
    </w:p>
    <w:p>
      <w:r>
        <w:t>特朗普声称，哈里斯的竞选搭档、明尼苏达州州长蒂姆·沃尔兹签署了一项法律，授权学校在公立学校的男厕所放置卫生棉条。</w:t>
      </w:r>
    </w:p>
    <w:p>
      <w:r>
        <w:t>这项去年颁布的州法律并没有具体说明哪些厕所可以使用卫生棉条。它只说，卫生棉条应该提供给任何来月经的人。</w:t>
      </w:r>
    </w:p>
    <w:p>
      <w:r>
        <w:t>共和党人对这项法律提出了严厉批评，称沃尔兹为“卫生棉条蒂姆”。</w:t>
      </w:r>
    </w:p>
    <w:p>
      <w:r>
        <w:t>与此同时，沃尔兹接受了这个绰号，并表示他为自己让月经用品免费提供的工作感到自豪。</w:t>
      </w:r>
    </w:p>
    <w:p>
      <w:pPr>
        <w:pStyle w:val="Heading3"/>
      </w:pPr>
      <w:r>
        <w:t>电动汽车政策大逆转</w:t>
      </w:r>
    </w:p>
    <w:p>
      <w:r>
        <w:t>前总统特朗普在上周末的集会上表示，在埃隆·马斯克支持他竞选总统后，他“别无选择”，只能改变对电动汽车的态度。他告诉与会者：“我支持电动汽车，我必须支持，因为埃隆非常强烈地支持我。”</w:t>
      </w:r>
    </w:p>
    <w:p>
      <w:r>
        <w:t>在这次采访中，</w:t>
      </w:r>
      <w:r>
        <w:t>特朗普谈到了特斯拉汽车，并称赞了这项技术。马斯克还告诉特朗普，他希望转向可持续能源。</w:t>
      </w:r>
    </w:p>
    <w:p>
      <w:r>
        <w:t>在共和党全国代表大会上，特朗普誓言在就任总统的第一天就大幅削减拜登总统旨在促进电动汽车普及的法规。</w:t>
      </w:r>
    </w:p>
    <w:p>
      <w:r>
        <w:t>出于对美国汽车工人就业的担忧，他反对大规模转向电动汽车。但他也表示，电动汽车本身“价格昂贵”且“行驶距离不够”。不过，根据《华盛顿邮报》 2015 年的一篇文章，这并没有阻止他拥有一辆电动汽车。该文章援引他的竞选团队的话称，当时他车队中的两辆美国汽车中有一辆是特斯拉。</w:t>
      </w:r>
    </w:p>
    <w:p>
      <w:r>
        <w:t>马斯克重新支持特朗普，但一些特斯拉粉丝和客户对此并不满意。</w:t>
      </w:r>
    </w:p>
    <w:p>
      <w:r>
        <w:t>上周，一家德国公司表示，由于马斯克的言论与特斯拉所代表的立场“不符”，该公司将停止为其公司车队购买特斯拉汽车。</w:t>
      </w:r>
    </w:p>
    <w:p>
      <w:pPr>
        <w:pStyle w:val="Heading3"/>
      </w:pPr>
      <w:r>
        <w:t>Twitter Space 是特朗普的“安全空间”</w:t>
      </w:r>
    </w:p>
    <w:p>
      <w:r>
        <w:t>与其说是采访，不如说是轻松的对话——马斯克非常奉承，并没有反驳唐纳德·特朗普关于移民的一些毫无根据的说法。</w:t>
      </w:r>
    </w:p>
    <w:p>
      <w:r>
        <w:t>他经常在没有任何证据的情况下说其他国家故意输送暴力和恶劣的罪犯。</w:t>
      </w:r>
    </w:p>
    <w:p>
      <w:r>
        <w:t>马斯克确实提出了一些略带反对意见的东西，说移民可能是一件好事，但他很快就默许了特朗普的观点。</w:t>
      </w:r>
    </w:p>
    <w:p>
      <w:r>
        <w:t xml:space="preserve">移民问题是特朗普在选民心目中最强的问题。 </w:t>
      </w:r>
      <w:r>
        <w:t>他在这方面追随卡玛拉·哈里斯，称她为失败的“边境沙皇”，尽管作为副总统，她的职责更多地集中在中美洲移民的驱动因素上。</w:t>
      </w:r>
    </w:p>
    <w:p>
      <w:pPr>
        <w:pStyle w:val="Heading3"/>
      </w:pPr>
      <w:r>
        <w:t>关于马斯克的政治偏好</w:t>
      </w:r>
    </w:p>
    <w:p>
      <w:r>
        <w:t>我怀疑独立选民到目前为止是否对唐纳德·特朗普有了新的了解——如果这是他们的目标的话。</w:t>
      </w:r>
    </w:p>
    <w:p>
      <w:r>
        <w:t>爱他的人仍然会爱他，反之亦然。但也许我们对埃隆·马斯克有了更多的了解。</w:t>
      </w:r>
    </w:p>
    <w:p>
      <w:r>
        <w:t>他说</w:t>
      </w:r>
      <w:r>
        <w:t>他喜欢强势的领导人，而当特朗普深情地谈论朝鲜领导人金正恩时，马斯克说特朗普与他会面很酷。</w:t>
      </w:r>
    </w:p>
    <w:p>
      <w:r>
        <w:t>特朗普和他的副总统人选 JD Vance 接受了很多采访，并强调哈里斯和沃尔兹到目前为止还没有这样做。</w:t>
      </w:r>
    </w:p>
    <w:p>
      <w:r>
        <w:t>特朗普说，卡玛拉·哈里斯永远不会像现在这样和马斯克说话，尽管这无论如何都不是一次采访。</w:t>
      </w:r>
    </w:p>
    <w:p>
      <w:r>
        <w:t>鉴于马斯克称哈里斯为“极左激进分子”并全心全意支持特朗普，他显然不会像对待特朗普那样对她宽容。</w:t>
      </w:r>
    </w:p>
    <w:p>
      <w:pPr>
        <w:pStyle w:val="Heading3"/>
      </w:pPr>
      <w:r>
        <w:t>采访的性质：马斯克为特朗普做重大宣传</w:t>
      </w:r>
    </w:p>
    <w:p>
      <w:r>
        <w:t>马斯克曾简短地表示自己通常不关心政治，但也表示自己曾排队与巴拉克·奥巴马握手。</w:t>
      </w:r>
    </w:p>
    <w:p>
      <w:r>
        <w:t>他结结巴巴地说美国正处在十字路口，但在说他认为独立选民应该投票给唐纳德·特朗普之前，他并没有对此进行过多阐述。</w:t>
      </w:r>
    </w:p>
    <w:p>
      <w:r>
        <w:t>因此，这证明</w:t>
      </w:r>
      <w:r>
        <w:t>马斯克并不是在采访一位主要政治候选人，而只是利用他的政纲为特朗普做一次重大宣传。</w:t>
      </w:r>
    </w:p>
    <w:p/>
    <w:p>
      <w:pPr>
        <w:pStyle w:val="Heading3"/>
      </w:pPr>
      <w:r>
        <w:t>Space收听率不如此前大事件</w:t>
      </w:r>
    </w:p>
    <w:p>
      <w:r>
        <w:t>聊天开始约半小时后，X 自己的数据显示，有 120 万人正在收听直播对话。</w:t>
      </w:r>
    </w:p>
    <w:p>
      <w:r>
        <w:t>相比之下，去年马斯克在 Twitter Spaces 上帮助启动罗恩·德桑蒂斯的总统竞选活动时，收听直播的人数最多，约有 30 万人。</w:t>
      </w:r>
    </w:p>
    <w:p>
      <w:r>
        <w:t>与此次竞选期间其他几项重要事件的电视转播相比，今天的数字微不足道。</w:t>
      </w:r>
    </w:p>
    <w:p>
      <w:r>
        <w:t>根据尼尔森收视率机构的数据，超过 5100 万人观看了特朗普和总统乔·拜登 6 月份的辩论。</w:t>
      </w:r>
    </w:p>
    <w:p>
      <w:r>
        <w:t>上个月，有 2800 万人观看了特朗普在共和党全国代表大会上的演讲。</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