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图览 | （8.12-8.18）代币解锁一览</w:t>
      </w:r>
    </w:p>
    <w:p/>
    <w:p>
      <w:r>
        <w:drawing>
          <wp:inline xmlns:a="http://schemas.openxmlformats.org/drawingml/2006/main" xmlns:pic="http://schemas.openxmlformats.org/drawingml/2006/picture">
            <wp:extent cx="4572000" cy="8915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91540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