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ZachXBT：起底朝鲜加密货币开发者不为人知的幕后</w:t>
      </w:r>
    </w:p>
    <w:p>
      <w:r>
        <w:t>作者：Stephen Katte，CoinTelegraph；编译：白水，本站</w:t>
      </w:r>
    </w:p>
    <w:p>
      <w:r>
        <w:t>区块链调查员 ZachXBT 表示，他发现了一个复杂的朝鲜开发者网络的证据，这些开发者每月为“成熟的”加密项目工作，收入高达 50 万美元。”</w:t>
      </w:r>
    </w:p>
    <w:p>
      <w:r>
        <w:t>ZachXBT 在 8 月 15 日的 X 帖子中告诉他的 618,000 名粉丝，</w:t>
      </w:r>
      <w:r>
        <w:t>他认为一个“亚洲的单一实体”，可能在朝鲜运营，每月收入 30 万至 50 万美元，雇用至少 21 名员工参与超过 25 个加密项目。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985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98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区块链研究员 ZachXBT 声称发现 21 名朝鲜人使用假身份正在开展数十个加密项目。来源：ZachXBT</w:t>
      </w:r>
    </w:p>
    <w:p>
      <w:r>
        <w:t>“最近，一个团队向我寻求帮助，因为恶意代码被推送后，国库中的 130 万美元被盗，”ZachXBT 说道。</w:t>
      </w:r>
    </w:p>
    <w:p>
      <w:r>
        <w:t>“团队不知道，他们雇佣了多名使用假身份的朝鲜 IT 工作人员作为开发人员。”</w:t>
      </w:r>
    </w:p>
    <w:p>
      <w:r>
        <w:t>ZachXBT 声称，朝鲜工人最近窃取的 130 万美元通过一系列交易进行了洗钱，包括转移到盗窃地址，最后将 16.5 个以太坊转移到两个不同的交易所。</w:t>
      </w:r>
    </w:p>
    <w:p>
      <w:r>
        <w:t>在对这些开发者进行进一步调查后，ZachXBT 认为他们是一个更广泛网络的一部分。</w:t>
      </w:r>
    </w:p>
    <w:p>
      <w:r>
        <w:t>通过跟踪多个付款地址，他发现一群开发者“上个月收到了 37.5 万美元”，之前的交易总额为 550 万美元，这些资金从 2023 年 7 月到 2024 年的某个时间流入了一个交易所存款地址。</w:t>
      </w:r>
    </w:p>
    <w:p>
      <w:r>
        <w:t>这些付款随后与朝鲜的 IT 工作者和个人 Sim Hyon Sop 联系在一起，后者因涉嫌协调资金转移而受到外国资产控制办公室 (OFAC) 的制裁，这些资金转移最终用于支持朝鲜的武器计划。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0807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80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ZachXBT 认为一群使用假身份的朝鲜开发者在过去一个月内获得了 375,000 美元。来源：ZachXBT</w:t>
      </w:r>
    </w:p>
    <w:p>
      <w:r>
        <w:t>ZachXBT 表示，他的调查发现，其他付款地址与另一名 OFAC 制裁的个人 Sang Man Kim 密切相关，后者过去曾与朝鲜相关的网络犯罪有关。</w:t>
      </w:r>
    </w:p>
    <w:p>
      <w:r>
        <w:t>美国执法部门认为，Kim“参与向 Chinyong 海外朝鲜工人代表团的家庭成员支付工资”，并因向中国和俄罗斯的朝鲜附属团队出售 IT 设备而获得 200 万美元的加密货币。</w:t>
      </w:r>
    </w:p>
    <w:p>
      <w:r>
        <w:t>ZachXBT 还发现，自称在美国和马来西亚工作的开发人员之间存在俄罗斯电信 IP 重叠的情况。至少有一名工人“在记事本上意外泄露了他们的其他身份”。</w:t>
      </w:r>
    </w:p>
    <w:p>
      <w:r>
        <w:t>他发现的一些开发人员甚至是由招聘公司安排的，在某些情况下，他们互相推荐工作。</w:t>
      </w:r>
    </w:p>
    <w:p>
      <w:r>
        <w:t>“许多经验丰富的团队都雇用了这些开发人员，所以把他们单独归咎于他们是不公平的，”ZachXBT 说。</w:t>
      </w:r>
    </w:p>
    <w:p>
      <w:r>
        <w:t>“在发布另一个项目后不久，我发现他们雇佣了我表中列出的一名朝鲜 IT 工作者（Naoki Murano），并在他们的聊天中分享了我的帖子。两分钟内，Naoki 就离开了聊天室并清除了他的 GitHub。”</w:t>
      </w:r>
    </w:p>
    <w:p>
      <w:r>
        <w:t>据信，</w:t>
      </w:r>
      <w:r>
        <w:t>多年来，与朝鲜有关的组织是多起网络攻击和其他诈骗的幕后黑手。其网络犯罪手法通常涉及网络钓鱼、利用软件漏洞、网络入侵、私钥漏洞和面对面渗透。据了解，有些人还从事这些工作来赚取薪水，然后将薪水寄回该国。</w:t>
      </w:r>
    </w:p>
    <w:p>
      <w:r>
        <w:t>2022 年，美国司法部、国务院和财政部发布联合咨询警告，警告朝鲜工人涌入各种自由职业技术工作，尤其是加密货币。</w:t>
      </w:r>
    </w:p>
    <w:p>
      <w:r>
        <w:t>据称，与这个隐士王国有关的最臭名昭著的组织拉撒路集团 (Lazarus Group) 在截至 2023 年的六年间窃取了超过 30 亿美元的加密资产。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