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Bloomberg：黄金、比特币、NVIDIA——为何万物皆可ETF？</w:t>
      </w:r>
    </w:p>
    <w:p>
      <w:r>
        <w:t>作者：Alexander Sugiura、Adriana Tapia Zafra，Bloomberg；编译：白水，本站</w:t>
      </w:r>
    </w:p>
    <w:p>
      <w:r>
        <w:t>交易所交易基金（ETF）的投资额接近 13 万亿美元。这些 ETF 反映了标准普尔 500 指数。黄金 ETF、比特币 ETF，甚至还有素食 ETF。</w:t>
      </w:r>
      <w:r>
        <w:t>这个市场是如何变得如此庞大和多样化的？而其中又包含哪些内容？</w:t>
      </w:r>
    </w:p>
    <w:p/>
    <w:p>
      <w:r>
        <w:drawing>
          <wp:inline xmlns:a="http://schemas.openxmlformats.org/drawingml/2006/main" xmlns:pic="http://schemas.openxmlformats.org/drawingml/2006/picture">
            <wp:extent cx="4572000" cy="304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8000"/>
                    </a:xfrm>
                    <a:prstGeom prst="rect"/>
                  </pic:spPr>
                </pic:pic>
              </a:graphicData>
            </a:graphic>
          </wp:inline>
        </w:drawing>
      </w:r>
    </w:p>
    <w:p>
      <w:r>
        <w:t>据彭博行业研究显示，贝莱德的 iShares Ethereum Trust ETF (ETHA) 交易量达 2.48 亿美元，创下有史以来首日交易量最高纪录之一。摄影师：Victor J. Blue/Bloomberg</w:t>
      </w:r>
    </w:p>
    <w:p>
      <w:r>
        <w:t>在今天的播客中，我们继续邀请彭博情报高级 ETF 分析师兼 Trillions 播客联合主持人 Eric Balchunas。他向主持人 David Gura 讲述了这对意想不到的二人组，他们创建了有史以来第一只 ETF，作为拯救陷入困境的交易所的最后一搏。而彭博 ETF IQ 和 Money Stuff 联合主持人 Katie Greifeld 则分析了当前蓬勃发展的市场，并概述了哪些 ETF 是安全的投资，哪些 ETF 最好不要投资。</w:t>
      </w:r>
    </w:p>
    <w:p>
      <w:r>
        <w:t>以下是对话记录：</w:t>
      </w:r>
    </w:p>
    <w:p>
      <w:r>
        <w:t>David Gura:</w:t>
      </w:r>
      <w:r>
        <w:t>Sarah.</w:t>
      </w:r>
    </w:p>
    <w:p>
      <w:r>
        <w:t>Sarah Holder:</w:t>
      </w:r>
      <w:r>
        <w:t>David.</w:t>
      </w:r>
    </w:p>
    <w:p>
      <w:r>
        <w:t>Gura：</w:t>
      </w:r>
      <w:r>
        <w:t>今天我想让你和我一起进演播室，因为我必须问你关于 ETF 的问题，以及你对它们的了解。</w:t>
      </w:r>
    </w:p>
    <w:p>
      <w:r>
        <w:t>Holder：</w:t>
      </w:r>
      <w:r>
        <w:t>好的，ETF……我觉得我通常听到的都是不要费尽心思研究所有这些个股。</w:t>
      </w:r>
    </w:p>
    <w:p>
      <w:r>
        <w:t>Gura：</w:t>
      </w:r>
      <w:r>
        <w:t>嗯。</w:t>
      </w:r>
    </w:p>
    <w:p>
      <w:r>
        <w:t>Holder：</w:t>
      </w:r>
      <w:r>
        <w:t>只要找到一个 ETF，把你所有的钱都放进 ETF 篮子里。</w:t>
      </w:r>
    </w:p>
    <w:p>
      <w:r>
        <w:t>Dave Nadig：</w:t>
      </w:r>
      <w:r>
        <w:t>这些东西真的可以改变我们对投资的看法。</w:t>
      </w:r>
    </w:p>
    <w:p>
      <w:r>
        <w:t>Zachary Mider：</w:t>
      </w:r>
      <w:r>
        <w:t>我们有这么大的漏洞，让我们以新的和创造性的方式利用它吧。</w:t>
      </w:r>
    </w:p>
    <w:p>
      <w:r>
        <w:t>Emily Graffeo：</w:t>
      </w:r>
      <w:r>
        <w:t>所以在过去六个月中，94% 的 ETF 都实现了正收益。</w:t>
      </w:r>
    </w:p>
    <w:p>
      <w:r>
        <w:t>Mider：</w:t>
      </w:r>
      <w:r>
        <w:t>你知道这对很多人来说都是一个很大的税收优势。</w:t>
      </w:r>
    </w:p>
    <w:p>
      <w:r>
        <w:t>Gura：</w:t>
      </w:r>
      <w:r>
        <w:t>但是，Sarah，说实话，我并不完全确定它们是如何运作的，以及为什么它们如此受欢迎。</w:t>
      </w:r>
    </w:p>
    <w:p>
      <w:r>
        <w:t>Holder：</w:t>
      </w:r>
      <w:r>
        <w:t>是的，我也不确定，为什么它们是一项如此好的投资，David？它们里面到底有什么？它们与共同基金或指数基金有何不同？</w:t>
      </w:r>
    </w:p>
    <w:p>
      <w:r>
        <w:t>Gura：</w:t>
      </w:r>
      <w:r>
        <w:t>这些都是很好的问题，Sarah，我也有同样的问题。</w:t>
      </w:r>
    </w:p>
    <w:p>
      <w:r>
        <w:t>Holder：</w:t>
      </w:r>
      <w:r>
        <w:t>感谢上帝，我需要它。</w:t>
      </w:r>
    </w:p>
    <w:p>
      <w:r>
        <w:t>Gura：</w:t>
      </w:r>
      <w:r>
        <w:t>这是我们的系列，我们会不时地分析金融系统的最大部分。我们将看看它们是如何形成的，以及它们对我们所有人意味着什么。即使你是一个金融专家。</w:t>
      </w:r>
    </w:p>
    <w:p>
      <w:r>
        <w:t>Holder：</w:t>
      </w:r>
      <w:r>
        <w:t>或者，如果你只是想更多地了解你的投资组合中到底有什么。</w:t>
      </w:r>
    </w:p>
    <w:p>
      <w:r>
        <w:t>Gura：</w:t>
      </w:r>
      <w:r>
        <w:t>我保证每个人都会有所收获！</w:t>
      </w:r>
    </w:p>
    <w:p>
      <w:r>
        <w:t>Holder：</w:t>
      </w:r>
      <w:r>
        <w:t>我是 Sarah Holder。</w:t>
      </w:r>
    </w:p>
    <w:p>
      <w:r>
        <w:t>Gura：</w:t>
      </w:r>
      <w:r>
        <w:t>我是 David Gura。交易所交易基金 (ETF) 是当今投资界的明星之一。它们拥有梅丽尔·斯特里普的地位：它们受到专业投资者和业余投资者的尊重、喜爱和……崇拜。</w:t>
      </w:r>
    </w:p>
    <w:p>
      <w:r>
        <w:t>自 30 多年前诞生以来，ETF 已成为全球最受欢迎的投资之一。但要了解 ETF 如何发展壮大，首先需要了解它们的起源。</w:t>
      </w:r>
    </w:p>
    <w:p>
      <w:r>
        <w:t>在彭博社，我们很幸运有一位数十年来一直报道 ETF 的 ETF 专家：Eric Balchunas。</w:t>
      </w:r>
    </w:p>
    <w:p>
      <w:r>
        <w:t>Eric Balchunas：</w:t>
      </w:r>
      <w:r>
        <w:t>我是高级 ETF 分析师，我撰写、分析和讨论 ETF，并领导着一支由全球约 10 人组成的团队，他们从事同样的工作。</w:t>
      </w:r>
    </w:p>
    <w:p>
      <w:r>
        <w:t>Gura：</w:t>
      </w:r>
      <w:r>
        <w:t>您有最喜欢的 ETF 吗？</w:t>
      </w:r>
    </w:p>
    <w:p>
      <w:r>
        <w:t>Balchunas：</w:t>
      </w:r>
      <w:r>
        <w:t>很难选出最喜欢的。你知道我很喜欢这个东西。我不会像我的孩子那样说，我不会走那么远。</w:t>
      </w:r>
    </w:p>
    <w:p>
      <w:r>
        <w:t>Gura：</w:t>
      </w:r>
      <w:r>
        <w:t xml:space="preserve">Eric 说 </w:t>
      </w:r>
      <w:r>
        <w:t>ETF 诞生于……华尔街最黑暗的时期之一。</w:t>
      </w:r>
    </w:p>
    <w:p>
      <w:r>
        <w:t>James Limbach：</w:t>
      </w:r>
      <w:r>
        <w:t>无论如何，这都是股市历史上最糟糕的一天。</w:t>
      </w:r>
    </w:p>
    <w:p>
      <w:r>
        <w:t>Balchunas：</w:t>
      </w:r>
      <w:r>
        <w:t>在 1987 年 10 月的黑色星期一，股市下跌了 24%。</w:t>
      </w:r>
      <w:r>
        <w:t>我的意思是，从百分比来看，这是个很大的数字。这相当于股市的四分之一被抹去了。</w:t>
      </w:r>
    </w:p>
    <w:p>
      <w:r>
        <w:t>Limbach：</w:t>
      </w:r>
      <w:r>
        <w:t>道琼斯工业指数的跌幅几乎是之前单日最高纪录的三倍。</w:t>
      </w:r>
    </w:p>
    <w:p>
      <w:r>
        <w:t>Gura：</w:t>
      </w:r>
      <w:r>
        <w:t>在那次崩盘之后，美国证券交易委员会 (SEC) 写了一份报告，分析了崩盘的原因，并提出了一些如何避免再次崩盘的建议。</w:t>
      </w:r>
    </w:p>
    <w:p>
      <w:r>
        <w:t>Eric说，这份报告的中间部分隐藏着美国证券交易委员会律师的一条温和建议。</w:t>
      </w:r>
    </w:p>
    <w:p>
      <w:r>
        <w:t>Balchunas：</w:t>
      </w:r>
      <w:r>
        <w:t>如果我们想出某种市场篮子工具，在我们的监督下在纽约证券交易所进行交易，那会怎样？</w:t>
      </w:r>
    </w:p>
    <w:p>
      <w:r>
        <w:t>Gura：</w:t>
      </w:r>
      <w:r>
        <w:t>Nate Most 和 Steve Bloom 两位交易员不在纽约证券交易所工作，而是在其竞争对手美国证券交易所工作。</w:t>
      </w:r>
    </w:p>
    <w:p>
      <w:r>
        <w:t>Most 已经 70 多岁了。他是一位加拿大物理学家，曾在军队服役。</w:t>
      </w:r>
    </w:p>
    <w:p>
      <w:r>
        <w:t>Balchunas：</w:t>
      </w:r>
      <w:r>
        <w:t>Steve Bloom的搭档就像哈佛的神童、神童、火箭科学家，数学很好，而且更年轻。所以他们是一对有趣的搭档。我想 Nate可能比Steve大两到三倍，嗯，但他们合作得很好。</w:t>
      </w:r>
    </w:p>
    <w:p>
      <w:r>
        <w:t>Gura：</w:t>
      </w:r>
      <w:r>
        <w:t>问题在于他们工作的地方：</w:t>
      </w:r>
    </w:p>
    <w:p>
      <w:r>
        <w:t>Balchunas：</w:t>
      </w:r>
      <w:r>
        <w:t>当时美国证券交易所表现不佳。他们在上市数量和交易量方面仅次于纽约证券交易所和纳斯达克，位居第三。</w:t>
      </w:r>
    </w:p>
    <w:p>
      <w:r>
        <w:t>Gura：</w:t>
      </w:r>
      <w:r>
        <w:t>美国证券交易所需要的是优势，而那时 Most 和 Bloom 拿到了美国证券交易委员会的那份报告。那份长达 800 页的“黑色星期一”事后分析报告。</w:t>
      </w:r>
    </w:p>
    <w:p>
      <w:r>
        <w:t>Balchunas：</w:t>
      </w:r>
      <w:r>
        <w:t>嗯，Nate 和 Steve 读完了这本书，他们真是书呆子，他们说，等一下。市场篮子工具，SEC 正在要求它，他们可能会批准它。那就这样做吧。所以没有股票会在我们这里上市。那么我们为什么不发明一些东西来在我们的交易所创造更多的交易呢？</w:t>
      </w:r>
    </w:p>
    <w:p>
      <w:r>
        <w:t>Gura：</w:t>
      </w:r>
      <w:r>
        <w:t>所以，</w:t>
      </w:r>
      <w:r>
        <w:t>他们开始尝试设计一个市场篮子交易工具：可以在证券交易所买卖的东西，它的作用类似于股票，但实际上是一篮子股票：一个反映市场的篮子。</w:t>
      </w:r>
    </w:p>
    <w:p>
      <w:r>
        <w:t>Balchunas：</w:t>
      </w:r>
      <w:r>
        <w:t>这个想法实际上是从美国证券交易委员会的某个律师的头脑中诞生的，这很有趣。这为他们找到并发明 ETF 奠定了基础，因为他们真的很绝望。</w:t>
      </w:r>
    </w:p>
    <w:p>
      <w:r>
        <w:t>Gura：</w:t>
      </w:r>
      <w:r>
        <w:t>但将这个想法变成可以买卖的实际产品并不容易。</w:t>
      </w:r>
    </w:p>
    <w:p>
      <w:r>
        <w:t>Balchunas：</w:t>
      </w:r>
      <w:r>
        <w:t>所以 Nate Most 的做法是天才之举，</w:t>
      </w:r>
      <w:r>
        <w:t>ETF 的真正秘诀是他想起了他在太平洋商品交易所的时光，在那里你有一种叫做商品仓单的东西。</w:t>
      </w:r>
      <w:r>
        <w:t>商品仓库是你储存不同商品的地方。例如，大豆油。你去那里，把大豆油放在一个储物柜里。你会得到一张准确数量的大豆油收据。然后你交易收据，这样你就不必移动大量商品了。</w:t>
      </w:r>
    </w:p>
    <w:p>
      <w:r>
        <w:t>然后如果你有一堆收据，并且想要大豆油，你可以把它们带到储物柜，然后你就可以拿回油了。所以 Nate Most 就像，为什么我们没有收据，但是对于标准普尔 500 指数股票来说。他们会坐在这个仓库里，但它实际上是一个保管人。然后，你得到足够的收据，然后你就可以拿回股票了。这就是所谓的创建赎回过程。</w:t>
      </w:r>
    </w:p>
    <w:p>
      <w:r>
        <w:t>所以，这真是个天才，因为它可以保持收据可以整天交易而不会弄乱商品。它们实际上与众所周知的仓库中的实物商品相关联。</w:t>
      </w:r>
    </w:p>
    <w:p>
      <w:r>
        <w:t>Gura：</w:t>
      </w:r>
      <w:r>
        <w:t>我们的想法是创建一个商品仓库，用于存放股票、债券或任何你想捆绑在一起的东西。然后，交易所交易基金就诞生了。</w:t>
      </w:r>
    </w:p>
    <w:p>
      <w:r>
        <w:t>第一个 ETF 由 Nate Most 和 Steve Bloom 创建，包含了标准普尔 500 指数中的所有股票，他们称之为“标准普尔存托凭证 ETF”，简称 SPDR。</w:t>
      </w:r>
    </w:p>
    <w:p>
      <w:r>
        <w:t>道富银行于 1993 年推出了该 ETF，引起了广泛关注。</w:t>
      </w:r>
    </w:p>
    <w:p>
      <w:r>
        <w:t>Balchunas：</w:t>
      </w:r>
      <w:r>
        <w:t>我记得他们天花板上挂着蜘蛛，还分发帽子。那天很有趣，嗯，他们交易了，第一天就交易了 100 万股。</w:t>
      </w:r>
    </w:p>
    <w:p>
      <w:r>
        <w:t>Gura：</w:t>
      </w:r>
      <w:r>
        <w:t>第一天就交易了 100 万股。Eric 说，最终，投资于 ETF 的资金开始逐年翻番。这是因为人们开始意识到 ETF 比其他捆绑投资（如共同基金或指数基金）具有一些真正的优势。</w:t>
      </w:r>
    </w:p>
    <w:p>
      <w:r>
        <w:t>Balchunas：</w:t>
      </w:r>
      <w:r>
        <w:t>一般来说，它们更便宜。对。所以这很重要。第二件事是它们很透明，你知道，你知道，它们每天的情况，而其他共同基金和对冲基金，你不知道每季度甚至根本不知道。所以透明度很好。</w:t>
      </w:r>
    </w:p>
    <w:p>
      <w:r>
        <w:t>Gura：</w:t>
      </w:r>
      <w:r>
        <w:t>ETF 的另一大吸引力是什么？税收。ETF 只需在出售时纳税。而共同基金则每年都要纳税。但 Eric 认为，ETF 的另一大优势是，与华尔街的许多投资不同，ETF 非常用户友好。</w:t>
      </w:r>
    </w:p>
    <w:p>
      <w:r>
        <w:t>Balchunas：</w:t>
      </w:r>
      <w:r>
        <w:t>就像你有一台电脑，有鼠标，无论你想投资什么，你只需点击购买即可。你得到了它，你拥有了它。这消除了很大的摩擦。它几乎就像亚马逊一样。你知道，它既快，又好，而且便宜。很难同时拥有这三个方面。</w:t>
      </w:r>
    </w:p>
    <w:p>
      <w:r>
        <w:t>Gura：</w:t>
      </w:r>
      <w:r>
        <w:t>今天，SPDR 推出约三十年后，现在有数千只 ETF，投资金额达数万亿美元。</w:t>
      </w:r>
    </w:p>
    <w:p>
      <w:r>
        <w:t>稍后，我们将为用户提供一份指南，介绍最好的、最差的以及最奇怪的 ETF。</w:t>
      </w:r>
    </w:p>
    <w:p>
      <w:r>
        <w:t>Gura：</w:t>
      </w:r>
      <w:r>
        <w:t>说到 ETF 的现状，我们发现彭博社还有一位人士对它们非常痴迷。她就是 Katie Greifield：</w:t>
      </w:r>
    </w:p>
    <w:p>
      <w:r>
        <w:t>Katie Greifeld：</w:t>
      </w:r>
      <w:r>
        <w:t>我是彭博电视台 Open Interest 节目的联合主持人。我为彭博新闻社撰写 ETFIQ 简报。我还主持电视节目 Bloomberg ETFIQ，还与 Matt Levine 共同主持 Money Stuff 播客。</w:t>
      </w:r>
    </w:p>
    <w:p>
      <w:r>
        <w:t>Gura：</w:t>
      </w:r>
      <w:r>
        <w:t>Katie 有很多工作……</w:t>
      </w:r>
    </w:p>
    <w:p>
      <w:r>
        <w:t>Greifeld：</w:t>
      </w:r>
      <w:r>
        <w:t>我太累了。</w:t>
      </w:r>
    </w:p>
    <w:p>
      <w:r>
        <w:t>Gura：</w:t>
      </w:r>
      <w:r>
        <w:t>但她对 ETF 非常感兴趣，所以她放下了一切来和我们谈论它们。Katie，你告诉我 ETF 是你最喜欢的东西。确实是。解释一下。为什么会这样？</w:t>
      </w:r>
    </w:p>
    <w:p>
      <w:r>
        <w:t>Greifeld：</w:t>
      </w:r>
      <w:r>
        <w:t>我从 2020 年 1 月开始报道 ETF，嗯，2020 年 1 月是一个进入新领域的奇怪时机。但最令人兴奋的事情以及我认为我喜欢 ETF 的原因是，在这段时间里，我看到这个行业以如此快的速度成长和发展。</w:t>
      </w:r>
    </w:p>
    <w:p>
      <w:r>
        <w:t>David Gura：</w:t>
      </w:r>
      <w:r>
        <w:t>让我了解一下 ETF 行业已经发展到多大。</w:t>
      </w:r>
    </w:p>
    <w:p>
      <w:r>
        <w:t>Greifeld：</w:t>
      </w:r>
      <w:r>
        <w:t>这个行业规模庞大，而且还在不断增长。所以，</w:t>
      </w:r>
      <w:r>
        <w:t>美国上市的 ETF 市值约为 9.5 万亿美元。</w:t>
      </w:r>
    </w:p>
    <w:p>
      <w:r>
        <w:t>Gura：</w:t>
      </w:r>
      <w:r>
        <w:t>万亿，以 T 开头。</w:t>
      </w:r>
    </w:p>
    <w:p>
      <w:r>
        <w:t>Greifeld：</w:t>
      </w:r>
      <w:r>
        <w:t>哦，是的。呃，</w:t>
      </w:r>
      <w:r>
        <w:t>全世界大约有 12.8 万亿美元。</w:t>
      </w:r>
    </w:p>
    <w:p>
      <w:r>
        <w:t>Gura：</w:t>
      </w:r>
      <w:r>
        <w:t>现在，这还不到共同基金市场规模的一半——共同基金是较为保守的投资者的传统选择。但 ETF 正在取得进展。</w:t>
      </w:r>
    </w:p>
    <w:p>
      <w:r>
        <w:t>所有这</w:t>
      </w:r>
      <w:r>
        <w:t>些增长的很大一部分原因是 ETF 和共同基金一样被视为安全的投资。再加上 ETF 较低的费用，它们对那些想要一个安全、低成本的储蓄场所的人来说非常有吸引力。</w:t>
      </w:r>
    </w:p>
    <w:p>
      <w:r>
        <w:t>Greifeld：</w:t>
      </w:r>
      <w:r>
        <w:t>这是我最喜欢的图表之一，我知道我们正在播客上，但如果你看看每年流入 ETF 和流出共同基金的资金，你会发现有些年份，这基本上是一场零和游戏。</w:t>
      </w:r>
    </w:p>
    <w:p>
      <w:r>
        <w:t>Gura：</w:t>
      </w:r>
      <w:r>
        <w:t>但并非所有 ETF 都是一样的。有黄金 ETF、钯金 ETF、玉米期货 ETF，还有一只仅有英伟达股票的 ETF。现在，还有现货比特币 ETF……它们是最受欢迎的 ETF 之一。</w:t>
      </w:r>
    </w:p>
    <w:p>
      <w:r>
        <w:t>Gura：</w:t>
      </w:r>
      <w:r>
        <w:t>它们是如何运作的？贝莱德是否购买了大量比特币并持有？</w:t>
      </w:r>
    </w:p>
    <w:p>
      <w:r>
        <w:t>Greifeld：</w:t>
      </w:r>
      <w:r>
        <w:t>基本上就是这样。呃，我发现将其与现货黄金 ETF 进行比较很有帮助。因为现货黄金 ETF 确实必须购买大量黄金。</w:t>
      </w:r>
    </w:p>
    <w:p>
      <w:r>
        <w:t>Gura：</w:t>
      </w:r>
      <w:r>
        <w:t>它必须有实际的东西作为后盾。</w:t>
      </w:r>
    </w:p>
    <w:p>
      <w:r>
        <w:t>Greifeld：</w:t>
      </w:r>
      <w:r>
        <w:t>是的。</w:t>
      </w:r>
      <w:r>
        <w:t>有很多阴谋论者说 State Street 不可能拥有那么多黄金。</w:t>
      </w:r>
    </w:p>
    <w:p>
      <w:r>
        <w:t>但他们确实拥有。他们把黄金存放在伦敦的一个金库里，就在伦敦市的地下。如果你看看现货比特币 ETF。你确实有像 Fidelity、BlackRock 这样的公司购买了大量比特币。现货以太坊也是一样。</w:t>
      </w:r>
    </w:p>
    <w:p>
      <w:r>
        <w:t>Gura：</w:t>
      </w:r>
      <w:r>
        <w:t>我突然想到，</w:t>
      </w:r>
      <w:r>
        <w:t>我们看到各种资产都出现了这种 ETF 化。比如，你真的能得到一只跟踪任何东西的 ETF 吗？</w:t>
      </w:r>
    </w:p>
    <w:p>
      <w:r>
        <w:t>Greifeld：</w:t>
      </w:r>
      <w:r>
        <w:t>是的，几乎是的。</w:t>
      </w:r>
      <w:r>
        <w:t>几乎世上所有的东西都有ETF。</w:t>
      </w:r>
    </w:p>
    <w:p>
      <w:r>
        <w:t>Gura：</w:t>
      </w:r>
      <w:r>
        <w:t>C-N-B-C 的 Jim Cramer 推荐的每只股票都有 ETF 进行投资。此外，还有反向 Cramer 追踪器，它押注 Jim Cramer 选出的所有股票。</w:t>
      </w:r>
    </w:p>
    <w:p>
      <w:r>
        <w:t>这两家公司去年都关闭了，但其他类似的公司每天都会推出。Katie 说，很多这类公司并不是为普通投资者设计的，它们更适合运动。</w:t>
      </w:r>
    </w:p>
    <w:p>
      <w:r>
        <w:t>Greifeld：</w:t>
      </w:r>
      <w:r>
        <w:t>NVIDIA：尤其是单一股票 ETF，特斯拉，所以每天观看这些股票绝对很有趣，因为它们上涨了数万倍，然后又下跌了数万倍。</w:t>
      </w:r>
    </w:p>
    <w:p>
      <w:r>
        <w:t>Gura：</w:t>
      </w:r>
      <w:r>
        <w:t>我问 Katie ETF 的下一步是什么。</w:t>
      </w:r>
    </w:p>
    <w:p>
      <w:r>
        <w:t>Greifeld：</w:t>
      </w:r>
      <w:r>
        <w:t>目前业内正在发生的一个有趣的对话是，你是否可以将私人资产放入 ETF。私人市场现在很火爆，呃，尤其是那些不再上市的公司。</w:t>
      </w:r>
    </w:p>
    <w:p>
      <w:r>
        <w:t>Gura：</w:t>
      </w:r>
      <w:r>
        <w:t>但是，即使 ETF 的数量激增，从中赚钱的公司数量仍然集中在一些知名公司中。</w:t>
      </w:r>
    </w:p>
    <w:p>
      <w:r>
        <w:t>Greifeld：</w:t>
      </w:r>
      <w:r>
        <w:t>ETF 的经济效益很差，因为它们的价格往往比共同基金便宜得多。我认为，先锋集团是第二大 ETF 发行商，仅次于贝莱德，这一点非常有趣。彭博情报发现，他们的平均费用仅为 9 个基点。尽管他们的 ETF 资产接近 2.5 万亿美元，但他们每年仅从中赚取 13 亿美元，这可不是小数目。我接受。但你可能会认为，如果资产规模达到 2.5 万亿美元，那么这个数字会更高。所以，</w:t>
      </w:r>
      <w:r>
        <w:t>在这里赚钱的真正方式是通过规模。</w:t>
      </w:r>
    </w:p>
    <w:p>
      <w:r>
        <w:t>Gura：</w:t>
      </w:r>
      <w:r>
        <w:t>现在，</w:t>
      </w:r>
      <w:r>
        <w:t>ETF 的激增也有一些缺点。</w:t>
      </w:r>
      <w:r>
        <w:t>彭博情报 ETF 分析师 Eric Baltchunas 表示，</w:t>
      </w:r>
      <w:r>
        <w:t>由于它们非常易于使用……并且易于启动，因此可能会出现问题。</w:t>
      </w:r>
    </w:p>
    <w:p>
      <w:r>
        <w:t>Balchunas：</w:t>
      </w:r>
      <w:r>
        <w:t>如果你无法控制自己，而且你就像，你，</w:t>
      </w:r>
      <w:r>
        <w:t>你就像一种赌博心态。</w:t>
      </w:r>
      <w:r>
        <w:t>比如，你知道，</w:t>
      </w:r>
      <w:r>
        <w:t>你可能想要购买共同基金，即使是有提前取款费的共同基金，如果它可以帮助你进行交易，那么 ETF 可能会很危险。</w:t>
      </w:r>
    </w:p>
    <w:p>
      <w:r>
        <w:t>Gura：</w:t>
      </w:r>
      <w:r>
        <w:t>许多更安全、更明显的投资已经被覆盖，Eric 说。因此许多新的 ETF 可能有点不合时宜。</w:t>
      </w:r>
    </w:p>
    <w:p>
      <w:r>
        <w:t>Balchunas：</w:t>
      </w:r>
      <w:r>
        <w:t>这有点像FrankenETF，就好像没有人再推出普通的东西了。他们都在试图发明吸引投资者的新事物。这就是你陷入FrankenETF的情况的地方。</w:t>
      </w:r>
    </w:p>
    <w:p>
      <w:r>
        <w:t>Gura：</w:t>
      </w:r>
      <w:r>
        <w:t>事实上，FrankenETF 的出现让先锋集团的传奇人物杰克·博格感到担忧。</w:t>
      </w:r>
    </w:p>
    <w:p>
      <w:r>
        <w:t>他是指数基金的早期支持者，并在 Nate Most 和 Steve Bloom 开发 ETF 时为他们提供建议。</w:t>
      </w:r>
    </w:p>
    <w:p>
      <w:r>
        <w:t>据 Eric 说，当博格看到每个人都在利用 ETF 发挥创意时，他感到担忧。</w:t>
      </w:r>
    </w:p>
    <w:p>
      <w:r>
        <w:t>Balchunas：</w:t>
      </w:r>
      <w:r>
        <w:t>博格说，他有时醒来时感觉自己像Frankenstein博士，因为他可以说是指数基金之父。他会想，他们对我儿子做了什么？</w:t>
      </w:r>
    </w:p>
    <w:p>
      <w:r>
        <w:t>Gura：</w:t>
      </w:r>
      <w:r>
        <w:t>除了FrankenETF，Eric和Katie都同意，一般来说，</w:t>
      </w:r>
      <w:r>
        <w:t>更基本的ETF 得到了所有的炒作。</w:t>
      </w:r>
    </w:p>
    <w:p>
      <w:r>
        <w:t>它们透明、易于使用，而且成本更低。</w:t>
      </w:r>
    </w:p>
    <w:p>
      <w:r>
        <w:t>这一切都要归功于 1987 年的市场大崩盘，一位 SEC 律师和两位具有创业精神的交易员事后的想法，他们看到了机会，而Sarah……这让我开始思考。</w:t>
      </w:r>
    </w:p>
    <w:p>
      <w:r>
        <w:t>Holder：</w:t>
      </w:r>
      <w:r>
        <w:t>是吗？</w:t>
      </w:r>
    </w:p>
    <w:p>
      <w:r>
        <w:t>Gura：</w:t>
      </w:r>
      <w:r>
        <w:t>也许我们应该推出自己的 ETF……</w:t>
      </w:r>
    </w:p>
    <w:p>
      <w:r>
        <w:t>Holder：</w:t>
      </w:r>
      <w:r>
        <w:t>真的吗？就像 Big Take Away ETF？</w:t>
      </w:r>
    </w:p>
    <w:p>
      <w:r>
        <w:t>Gura：</w:t>
      </w:r>
      <w:r>
        <w:t>真的。</w:t>
      </w:r>
    </w:p>
    <w:p>
      <w:r>
        <w:t>Holder：</w:t>
      </w:r>
      <w:r>
        <w:t>好的，您是指播客相关股票吗？我不知道……</w:t>
      </w:r>
    </w:p>
    <w:p>
      <w:r>
        <w:t>Gura：</w:t>
      </w:r>
      <w:r>
        <w:t>是的……这似乎不是一个好主意，但我确实向 Eric Balchunus 提出了这个想法。他同意为我们的推出提供建议。</w:t>
      </w:r>
    </w:p>
    <w:p>
      <w:r>
        <w:t>Balchunas：</w:t>
      </w:r>
      <w:r>
        <w:t>好吧，股票代码可以是 TAKE。嗯，如果你有话题和嘉宾，你基本上可以投资于那个领域。</w:t>
      </w:r>
    </w:p>
    <w:p>
      <w:r>
        <w:t>直到下一个节目播出，然后交易到不同的领域，看看会发生什么。</w:t>
      </w:r>
    </w:p>
    <w:p>
      <w:r>
        <w:t>Gura：</w:t>
      </w:r>
      <w:r>
        <w:t>那么 Sarah，Take ETF，你觉得怎么样？我们应该考虑什么样的新闻投资？</w:t>
      </w:r>
    </w:p>
    <w:p>
      <w:r>
        <w:t>Holder：</w:t>
      </w:r>
      <w:r>
        <w:t>简单——我们会做多 2024 年大选，有针对性地投资韩国流行音乐，必须参加奥运会——但老实说——我们只赌 Brat。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