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从公链生态到「Solana互联网」Blinks技术如何改变加密游戏规则</w:t>
      </w:r>
    </w:p>
    <w:p>
      <w:r>
        <w:t>导读：</w:t>
      </w:r>
      <w:r>
        <w:t>CGV research团队深入剖析SOLANA的Blink技术及应用场景的进展，探讨其如何利用自身优势，克服挑战，实现在加密资产管理和DeFi领域的长远发展。</w:t>
      </w:r>
    </w:p>
    <w:p>
      <w:r>
        <w:t>作者：Shigeru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7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inks技术，作为Solana生态中的一项革命性创新，允许用户通过简单的URL或二维码，直接与区块链进行交互，无需复杂的钱包设置或交易流程。这种创新的交互方式，极大地降低了用户进入区块链世界的门槛，拓展了区块链技术的应用边界，推动实现Solana生态与互联网世界的深入融合转变。</w:t>
      </w:r>
    </w:p>
    <w:p>
      <w:r>
        <w:t>「Solana互联网」不仅仅是一个新概念，它代表了一种全新的网络生态。正如Blinks官网的slogan：It's time to connect Solana to the entire internet. 通过Blinks技术，Solana连接全部互联网的愿景正在慢慢实现。</w:t>
      </w:r>
    </w:p>
    <w:p>
      <w:r>
        <w:t>CGV research团队深入剖析了Solana Actions与Blinks技术的内在联系及其在多个场景下的应用潜力，展望这一技术如何推动Solana及区块链技术的更广泛采纳。</w:t>
      </w:r>
    </w:p>
    <w:p>
      <w:r>
        <w:t>了解 Blinks 之前，为什么离不开 Solana Actions ？</w:t>
      </w:r>
    </w:p>
    <w:p>
      <w:r>
        <w:t>在探索Blinks技术如何革新我们与区块链互动的方式之前，我们必须首先理解其背后的技术支柱——Solana Actions。正如高楼大厦需要坚实的地基，Blinks的便捷性和强大功能离不开Solana Actions的支撑。</w:t>
      </w:r>
    </w:p>
    <w:p>
      <w:r>
        <w:t>（1）Actions 允许使用复杂业务逻辑（链上和链下）构建交易消息的 API，这些交易消息可由客户端预览、签名和发送。原生按钮、二维码或 URL（Blinks）可启动 Action。</w:t>
      </w:r>
    </w:p>
    <w:p>
      <w:r>
        <w:t>Actions的实例：</w:t>
      </w:r>
    </w:p>
    <w:p>
      <w:r>
        <w:t>- 质押 SOL 以帮助保护 Solana 网络，包括流动质押代币</w:t>
      </w:r>
    </w:p>
    <w:p>
      <w:r>
        <w:t>- 允许顾客使用二维码扫描在零售店付款</w:t>
      </w:r>
    </w:p>
    <w:p>
      <w:r>
        <w:t>- Token-Gated（代币门控）铸造体验，只有经过验证的用户才能参与或享受特定的资源和福利</w:t>
      </w:r>
    </w:p>
    <w:p>
      <w:r>
        <w:t>- 使电子商务网站能够直接从产品页面接受加密货币付款</w:t>
      </w:r>
    </w:p>
    <w:p>
      <w:r>
        <w:t>- 在追加保证金之前给交易账户充值</w:t>
      </w:r>
    </w:p>
    <w:p>
      <w:r>
        <w:t>- 将区块链功能集成到游戏平台中，用于游戏内资产的购买和交易</w:t>
      </w:r>
    </w:p>
    <w:p>
      <w:r>
        <w:t>（2）Blinks 是与 Action 交互的一种方式。Blinks 允许用户直接从 URL 执行区块链交易，从而可以从任何平台或设备访问去中心化应用程序</w:t>
      </w:r>
    </w:p>
    <w:p>
      <w:r>
        <w:t>Blinks 的实例：</w:t>
      </w:r>
    </w:p>
    <w:p>
      <w:r>
        <w:t>- 无需复杂的钱包设置即可向社交媒体上的内容创作者打赏</w:t>
      </w:r>
    </w:p>
    <w:p>
      <w:r>
        <w:t>- 直接从 URL 铸造自定义 NFT 或参与治理投票</w:t>
      </w:r>
    </w:p>
    <w:p>
      <w:r>
        <w:t>- 让用户通过新闻通讯中的链接对社区政策进行投票</w:t>
      </w:r>
    </w:p>
    <w:p>
      <w:r>
        <w:t>（3）关于Actions和Blinks的关系</w:t>
      </w:r>
    </w:p>
    <w:p>
      <w:r>
        <w:t>想象 Actions 是一个“厨房”。在这个厨房里，你可以准备各种复杂和美味的菜肴（即区块链交易）。你可以添加各种食材（链上和链下的逻辑），并按照食谱（API 规范）来烹饪。这个厨房非常灵活，可以做出各种各样的菜肴来满足不同的需求。</w:t>
      </w:r>
    </w:p>
    <w:p>
      <w:r>
        <w:t>而 Blinks 就像是“外卖服务”。当你在厨房里准备好了菜肴，你可以通过外卖服务（Blinks）将这些菜肴送到顾客（用户）手中。顾客不需要亲自来到厨房，也不需要知道菜肴是如何准备的，他们只需要通过一个简单的链接或二维码，就可以直接享用到这些美味。</w:t>
      </w:r>
    </w:p>
    <w:p>
      <w:r>
        <w:t>总之，Actions 和 Blinks 的关系就像是“厨房”和“外卖服务”。Actions 负责准备交易，而 Blinks 负责将这些交易送到用户手中，使用户能够轻松、快捷地执行这些交易。这种方式极大地简化了用户的体验，使得区块链技术更加易于接触和使用。</w:t>
      </w:r>
    </w:p>
    <w:p>
      <w:r>
        <w:t>Blinks 的“减少跳转”:或将使 Solana 拿到加密 massive adoption 的杀手锏？</w:t>
      </w:r>
    </w:p>
    <w:p>
      <w:r>
        <w:t>从第一性原理来看，Blinks通过“减少跳转”简化了用户操作，提升了用户体验，扩大了区块链技术的应用场景，并促进了去中心化应用的普及。这些特性显著增强了加密生态系统的便捷性和可用性，推动了区块链技术的更广泛应用。</w:t>
      </w:r>
    </w:p>
    <w:p>
      <w:r>
        <w:t>（1）从用户心理看，“减少跳转”有助于：</w:t>
      </w:r>
    </w:p>
    <w:p>
      <w:r>
        <w:t>简化决策过程：每一步跳转或额外的点击都会增加用户的认知负担和决策时间。简化流程减少了用户的思考时间，使他们更快地做出购买决策。</w:t>
      </w:r>
    </w:p>
    <w:p>
      <w:r>
        <w:t>减少流失点：每一步操作都是一个潜在的流失点，用户可能会因为页面加载时间过长、操作复杂等原因而放弃购买。减少跳转步骤可以显著降低这种流失。</w:t>
      </w:r>
    </w:p>
    <w:p>
      <w:r>
        <w:t>（2）从互联网产品的成功案例，看“减少跳转”如何显著提高转化率和用户体验：</w:t>
      </w:r>
    </w:p>
    <w:p>
      <w:r>
        <w:t>抖音（TikTok）</w:t>
      </w:r>
      <w:r>
        <w:t>的视频购物功能，通过在短视频中嵌入购物链接或购物车，使用户可以直接在视频中购买商品。</w:t>
      </w:r>
    </w:p>
    <w:p>
      <w:r>
        <w:t>在2023年，抖音的美国用户购物量增加了72.3%，达到2370万人；67%的抖音用户表示，他们在没有购物意图的情况下，被平台上的内容启发而购买产品；68%的Z世代消费者表示，他们更愿意直接在抖音上购买商品。</w:t>
      </w:r>
    </w:p>
    <w:p>
      <w:r>
        <w:t>Amazon</w:t>
      </w:r>
      <w:r>
        <w:t>在引入One-Click Purchase（一键购买）功能后，显著提高了转化率。业内专家估计，这一功能使得转化率至少提升了70%以上。这种简化购买流程的方式也被其他许多电商平台所效仿。</w:t>
      </w:r>
    </w:p>
    <w:p>
      <w:r>
        <w:t>约70%的购物车放弃率部分是由于复杂的结账流程，引入“一键购买”功能后，用户的平均消费增加了28.5%，用户的购买频率提升了43%，购买商品的种类增加了36%。</w:t>
      </w:r>
    </w:p>
    <w:p>
      <w:r>
        <w:t>适合的才是最好的：Blinks 典型应用场景推荐</w:t>
      </w:r>
    </w:p>
    <w:p>
      <w:r/>
    </w:p>
    <w:p>
      <w:r>
        <w:t>1. 社交媒体打赏：</w:t>
      </w:r>
    </w:p>
    <w:p>
      <w:r>
        <w:t xml:space="preserve"> - 实例1：一位知名的 YouTuber 如 MrBeast 在其频道上发布了一个关于慈善的挑战视频。观众可以通过点击视频描述中的 Blinks 链接，直接使用 Solana 钱包打赏给相关的慈善机构。</w:t>
      </w:r>
    </w:p>
    <w:p>
      <w:r>
        <w:t xml:space="preserve"> - 实例2：以太坊创始人 @VitalikButerin 通过推文分享了他对以太坊未来发展的看法。粉丝可以通过推文中的 Blinks 链接，直接打赏以表达支持。</w:t>
      </w:r>
    </w:p>
    <w:p>
      <w:r>
        <w:t>2. 众筹活动：</w:t>
      </w:r>
    </w:p>
    <w:p>
      <w:r>
        <w:t xml:space="preserve"> - 实例1：GoFundMe 启动了一个支持乌克兰难民的慈善众筹项目。支持者可以通过项目页面上的 Solana Actions 按钮，即时捐款支持他们关心的事业。</w:t>
      </w:r>
    </w:p>
    <w:p>
      <w:r>
        <w:t xml:space="preserve"> - 实例2：Reddit 社区发起了一个众筹项目，旨在修复一个历史悠久的纪念碑。社区成员可以通过 Reddit 帖子中的 Blinks 链接参与众筹。</w:t>
      </w:r>
    </w:p>
    <w:p>
      <w:r>
        <w:t>3. 链上投票：</w:t>
      </w:r>
    </w:p>
    <w:p>
      <w:r>
        <w:t xml:space="preserve"> - 实例1：Twitter 上的知名区块链项目如 Uniswap 通过推文发起社区投票，决定新功能的开发优先级。社区成员可以通过推文中的 Blinks 链接参与投票。</w:t>
      </w:r>
    </w:p>
    <w:p>
      <w:r>
        <w:t xml:space="preserve"> - 实例2：Reddit 社区中的一个关于是否应该引入新规则的讨论，通过帖子中的 Blinks 链接进行链上投票，确保投票过程的透明和公正。</w:t>
      </w:r>
    </w:p>
    <w:p>
      <w:r>
        <w:t>4. NFT 铸造和竞标：</w:t>
      </w:r>
    </w:p>
    <w:p>
      <w:r>
        <w:t xml:space="preserve"> - 实例1：艺术家 Beeple 在 Twitter 上发布了其最新作品，并提供了一个 Blinks 链接，让粉丝可以直接铸造并竞标这个 NFT。</w:t>
      </w:r>
    </w:p>
    <w:p>
      <w:r>
        <w:t xml:space="preserve"> - 实例2：SEND 目前作为 Blinks 生态的首推应用，被 Solana 创始人打 call多次，系列NFT是Blinks 首个freemint的NFT项目，交易量一度超越 BAYC 和 Punks 等知名NFT，成为全网第一；代币$SEND超募700多倍，创造Solana预售纪录。当然，作为Blinks 生态系统提供动力的社区token，SEND 仍需要更多内容和时间，来丰富自己的故事和发展。</w:t>
      </w:r>
    </w:p>
    <w:p>
      <w:r>
        <w:t>5. 加密货币交易：</w:t>
      </w:r>
    </w:p>
    <w:p>
      <w:r>
        <w:t xml:space="preserve"> - 实例1：在 Facebook 的 Marketplace 中，用户发现了一个出售加密货币的帖子。通过帖子中的 Solana Actions，买家可以直接购买卖家的加密货币。</w:t>
      </w:r>
    </w:p>
    <w:p>
      <w:r>
        <w:t xml:space="preserve"> - 实例2：Twitter 上的知名交易员 @CryptoCobain 通过推文分享了一个即将爆发的 Meme 代币信息，粉丝可以通过推文中的 Blinks 链接直接购买。</w:t>
      </w:r>
    </w:p>
    <w:p>
      <w:r>
        <w:t>6. Token-Gated 内容：</w:t>
      </w:r>
    </w:p>
    <w:p>
      <w:r>
        <w:t xml:space="preserve"> - 实例1：Netflix 推出了一个 Token-Gated 系列，只有持有特定代币的会员才能观看某些独家内容。会员可以通过 Netflix 应用内集成的 Solana Actions 验证其代币持有情况。</w:t>
      </w:r>
    </w:p>
    <w:p>
      <w:r>
        <w:t xml:space="preserve"> - 实例2：知名博客平台 Medium 允许作者设置 Token-Gated 内容，只有持有特定代币的读者才能访问高级文章。</w:t>
      </w:r>
    </w:p>
    <w:p>
      <w:r>
        <w:t>7. 广告和推广：</w:t>
      </w:r>
    </w:p>
    <w:p>
      <w:r>
        <w:t xml:space="preserve"> - 实例1：Airbnb 在 Instagram 上发布了一个广告，推广其最新的旅行体验。用户点击广告中的 Blinks 链接，可以直接预订体验或了解更多详情。</w:t>
      </w:r>
    </w:p>
    <w:p>
      <w:r>
        <w:t xml:space="preserve"> - 实例2：Tesla 在 Twitter 上发布了其最新的电动车模型，通过推文中的 Blinks 链接，用户可以直接预订或了解更多产品信息。</w:t>
      </w:r>
    </w:p>
    <w:p>
      <w:r>
        <w:t>8. 游戏互动：</w:t>
      </w:r>
    </w:p>
    <w:p>
      <w:r>
        <w:t xml:space="preserve"> - 实例1：游戏公司 EA Sports 在 Twitter 上发布了 FIFA 23 的新特性。球迷可以通过点击推文中的 Blinks 链接，直接在 Twitter 上体验游戏的某些互动功能。</w:t>
      </w:r>
    </w:p>
    <w:p>
      <w:r>
        <w:t xml:space="preserve"> - 实例2：区块链游戏平台 Decentraland 在社交媒体上发布了一个虚拟世界探索活动，用户可以通过 Blinks 链接直接进入游戏并参与活动。</w:t>
      </w:r>
    </w:p>
    <w:p>
      <w:r>
        <w:t>9. 社区互动增强：</w:t>
      </w:r>
    </w:p>
    <w:p>
      <w:r>
        <w:t xml:space="preserve"> - 实例1：LinkedIn 专业社群正在举办一个关于区块链技术的讨论。参与者可以通过 LinkedIn 帖子中的 Blinks 链接，参与链上问答或分享自己的见解。</w:t>
      </w:r>
    </w:p>
    <w:p>
      <w:r>
        <w:t xml:space="preserve"> - 实例2：Reddit 社区中的一个关于加密货币投资的讨论，通过帖子中的 Blinks 链接进行链上投票，决定社区的投资策略。</w:t>
      </w:r>
    </w:p>
    <w:p>
      <w:r>
        <w:t>10. 一键式链上操作：</w:t>
      </w:r>
    </w:p>
    <w:p>
      <w:r>
        <w:t xml:space="preserve"> - 实例1：慈善机构 UNICEF 在其官网上推出了一个紧急募捐活动，支持者可以通过官网上的 Solana Actions 按钮，一键完成捐款，支持全球儿童教育项目。</w:t>
      </w:r>
    </w:p>
    <w:p>
      <w:r>
        <w:t xml:space="preserve"> - 实例2：去中心化自治组织 (DAO) 如 Bankless DAO 通过社交媒体发布活动，成员可以通过 Blinks 链接一键参与投票或捐赠，简化了参与流程。</w:t>
      </w:r>
    </w:p>
    <w:p>
      <w:r>
        <w:t>PayFi 与 Blinks：金融创新与用户体验的完美融合</w:t>
      </w:r>
    </w:p>
    <w:p>
      <w:r>
        <w:t>这里想特别强调的是，Solana生态的金融创新方向PayFi，与Blinks的用户体验优化，二者也是高度契合。</w:t>
      </w:r>
    </w:p>
    <w:p>
      <w:r>
        <w:t>PayFi，根据Solana基金会主席Lily Liu的定义，是一种突破性金融概念，专注于结算时间的优化。它不同于DeFi，更关注即时结算的优势，这对于投资交易和金融市场具有重要价值。</w:t>
      </w:r>
    </w:p>
    <w:p>
      <w:r>
        <w:t>结合blinks的功能，有助于推动PayFi在创作者货币化、发票融资、支付处理风险管理，以及在Solana上培育全球私人信用池。</w:t>
      </w:r>
    </w:p>
    <w:p>
      <w:r>
        <w:t xml:space="preserve"> - 创作者货币化：创作者可以通过Blinks链接将他们的内容货币化，用户无需复杂的钱包设置即可打赏或购买内容，这为PayFi的创作者货币化场景提供了便利。</w:t>
      </w:r>
    </w:p>
    <w:p>
      <w:r>
        <w:t xml:space="preserve"> - 发票融资：通过Blinks，企业可以快速完成发票融资的操作，简化了融资流程，提高了效率。</w:t>
      </w:r>
    </w:p>
    <w:p>
      <w:r>
        <w:t xml:space="preserve"> - 支付处理风险管理：Blinks的即时交易功能可以帮助PayFi在支付处理风险管理中，实现更高效的结算和风险控制。</w:t>
      </w:r>
    </w:p>
    <w:p>
      <w:r>
        <w:t xml:space="preserve"> - 信用贷款：用户通过Blinks链接提交信用贷款申请，信用池自动评估信用状况，并实时做出贷款决策。</w:t>
      </w:r>
    </w:p>
    <w:p>
      <w:r>
        <w:t xml:space="preserve"> - 发票融资：企业通过Blinks链接提交发票融资申请，信用池根据企业信用数据进行快速评估并提供融资服务。</w:t>
      </w:r>
    </w:p>
    <w:p>
      <w:r>
        <w:t xml:space="preserve"> - 跨境信用服务：用户在不同国家和地区通过Blinks链接进行信用申请和评估，实现全球一致的信用服务。</w:t>
      </w:r>
    </w:p>
    <w:p>
      <w:r>
        <w:t>通过这些应用场景，我们可以看到Blinks不仅是一个技术工具，它更是连接用户、创作者、企业和金融市场的桥梁。Blinks与PayFi的结合，预示着一个更加高效、便捷、安全的金融交易新时代的到来。</w:t>
      </w:r>
    </w:p>
    <w:p>
      <w:r>
        <w:t>7月中旬，Solana基金会宣布了一项重大举措：为Solana Actions和Blinks Tools的开源开发者提供40万美元的资助。这一资助计划现已正式启动，面向全球开发者征集创新项目。同时，Send项目方也推出了面向开发人员的"Blinkathon"黑客马拉松系列赛。该赛事旨在激发开发者的创造力，构建并推广由SEND支持的Blinks生态系统。这些举措不仅为开发者提供了资金支持，更为Blinks技术的创新和应用提供了广阔的舞台。</w:t>
      </w:r>
    </w:p>
    <w:p>
      <w:r>
        <w:t>CGV团队认为，「Solana互联网」不仅是技术的融合，更是理念的革新。它代表了区块链技术与互联网精神的完美结合，预示着一个开放、互联、共享的数字世界的到来。</w:t>
      </w:r>
    </w:p>
    <w:p>
      <w:r>
        <w:t>随着Blinks技术的不断成熟和应用场景的不断拓展，我们正见证着一个全新的区块链时代的开启。让我们拭目以待，「Solana互联网」将如何重塑我们的数字生活。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