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Sunrise(RISE) 空投指南详览</w:t>
      </w:r>
    </w:p>
    <w:p>
      <w:r>
        <w:t>来源：Sunrise，Medium；编译：陶朱，本站</w:t>
      </w:r>
    </w:p>
    <w:p>
      <w:pPr>
        <w:pStyle w:val="Heading2"/>
      </w:pPr>
      <w:r>
        <w:t>空投状态：</w:t>
      </w:r>
    </w:p>
    <w:p>
      <w:r>
        <w:t>（自 2024 年第二季度以来没有更新）</w:t>
      </w:r>
    </w:p>
    <w:p>
      <w:r>
        <w:t>有关迄今为止分享的先前空投详细信息，请阅读我们的原始发布文章和我们的第二季度更新文章。</w:t>
      </w:r>
    </w:p>
    <w:p>
      <w:r>
        <w:t>目前，在本文发布时，Sunrise Awakening Testnet 正在进行中。此后，Sunrise Testnet v2 将很快公布。进一步的空投更新取决于这些里程碑的状态。</w:t>
      </w:r>
    </w:p>
    <w:p>
      <w:r>
        <w:t>提醒：Sunrise 将实施强大的反女巫攻击措施，以确保公平和基于诚信的空投过程。</w:t>
      </w:r>
    </w:p>
    <w:p>
      <w:pPr>
        <w:pStyle w:val="Heading2"/>
      </w:pPr>
      <w:r>
        <w:t>代币分配更新：</w:t>
      </w:r>
    </w:p>
    <w:p>
      <w:r>
        <w:t>（自 2024 年第二季度以来没有更新）</w:t>
      </w:r>
    </w:p>
    <w:p>
      <w:r>
        <w:t>最初，我们在 TGE 的首次空投期间计划分配总计 7% 的代币供应，另外计划为未来计划分配 5% 的代币供应。Sunrise 已考虑将这两个代币分配（最高 12%）合并，在我们的创世空投期间同时分配。这 12% 的最终分配时间表尚未确定，但随着我们的进展，我们将在此处发布更多信息。</w:t>
      </w:r>
    </w:p>
    <w:p>
      <w:pPr>
        <w:pStyle w:val="Heading2"/>
      </w:pPr>
      <w:r>
        <w:t>Sunrise空投批次+更新情况</w:t>
      </w:r>
    </w:p>
    <w:p>
      <w:r>
        <w:t>（2024 年 8 月更新）</w:t>
      </w:r>
    </w:p>
    <w:p>
      <w:r>
        <w:t>（已完成）第一批：Gluon/ex-UnUniFi ($GUU/$GLU) 质押者</w:t>
      </w:r>
    </w:p>
    <w:p>
      <w:r>
        <w:t>• 总委托金额：代币供应量的 2%</w:t>
      </w:r>
    </w:p>
    <w:p>
      <w:r>
        <w:t>• 快照日期：2024 年 6 月 14 日，UTC 时间 6:00</w:t>
      </w:r>
    </w:p>
    <w:p>
      <w:r>
        <w:t>• 申领流程：即将发布（不要上当受骗）</w:t>
      </w:r>
    </w:p>
    <w:p>
      <w:r>
        <w:t>（已完成）第 2 批：Celestia ($TIA) Stakers + LST ($milkTIA) + ($stTIA)</w:t>
      </w:r>
    </w:p>
    <w:p>
      <w:r>
        <w:t>• Milky Way $milkTIA 持有者现在有资格参加第 2 批</w:t>
      </w:r>
    </w:p>
    <w:p>
      <w:r>
        <w:t>• Stride $stTIA 持有者现在有资格参加第 2 批</w:t>
      </w:r>
    </w:p>
    <w:p>
      <w:r>
        <w:t>• 总委托金额：代币供应量的 2%</w:t>
      </w:r>
    </w:p>
    <w:p>
      <w:r>
        <w:t>• 快照日期：2024 年 6 月 14 日，UTC 时间 6:00</w:t>
      </w:r>
    </w:p>
    <w:p>
      <w:r>
        <w:t>• 申领流程：即将发布（不要上当受骗链接）</w:t>
      </w:r>
    </w:p>
    <w:p>
      <w:r/>
    </w:p>
    <w:p>
      <w:r>
        <w:t>• 第 3 批已为未公开的生态系统预留，你知道你是谁 bruhhhhhh。</w:t>
      </w:r>
    </w:p>
    <w:p>
      <w:r>
        <w:t>（正在进行）第 4 批：任务 + 激励测试网参与者</w:t>
      </w:r>
    </w:p>
    <w:p>
      <w:r>
        <w:t>- 第 4 批将获得 $RISE 空投的最大单一委托。</w:t>
      </w:r>
    </w:p>
    <w:p>
      <w:r>
        <w:t>- 积分计划与此批次的委托线性匹配；此处发放的积分代表直接（未公布）的 $RISE 数量。</w:t>
      </w:r>
    </w:p>
    <w:p>
      <w:r>
        <w:t>• 包括 Galxe + Intract 任务</w:t>
      </w:r>
    </w:p>
    <w:p>
      <w:r>
        <w:t>- Galxe：https://app.galxe.com/quest/FXrzkfGsuiRq6aZKaxSdMG</w:t>
      </w:r>
    </w:p>
    <w:p>
      <w:r>
        <w:t>- Intract：http://link.intract.io/Sunrise</w:t>
      </w:r>
    </w:p>
    <w:p>
      <w:r>
        <w:t>• 包括激励测试网（通过积分计划）</w:t>
      </w:r>
    </w:p>
    <w:p>
      <w:r>
        <w:t>- 提醒：每日使用 — 将奖励我们最活跃的用户。</w:t>
      </w:r>
    </w:p>
    <w:p>
      <w:r>
        <w:t>- 测试网：https://testnet.app.sunriselayer.io</w:t>
      </w:r>
    </w:p>
    <w:p>
      <w:r>
        <w:t>- Tesnet 用户指南（v1）：https://medium.com/@sunriselayer/sunrise-testnet-guide-c439566a8a21</w:t>
      </w:r>
    </w:p>
    <w:p>
      <w:r>
        <w:t>• 包括增强测试网活动</w:t>
      </w:r>
    </w:p>
    <w:p>
      <w:r>
        <w:t>- 这些活动允许特定社区获得额外积分（因此直接分配更多的 Sunrise 空投）。</w:t>
      </w:r>
    </w:p>
    <w:p>
      <w:r>
        <w:t>- 请参阅下面的更多详细信息！</w:t>
      </w:r>
    </w:p>
    <w:p>
      <w:r>
        <w:t>• 总委托金额：代币供应量的 XX%</w:t>
      </w:r>
    </w:p>
    <w:p>
      <w:r>
        <w:t>• 活动结束（快照日期）：待公布</w:t>
      </w:r>
    </w:p>
    <w:p>
      <w:r>
        <w:t>• 认领流程：即将发布（不要上当受骗）</w:t>
      </w:r>
    </w:p>
    <w:p>
      <w:r>
        <w:t>（正在进行）第 5 批：选定社区（Bad Kids + Celestine Sloths + XXXX + XXXX）</w:t>
      </w:r>
    </w:p>
    <w:p>
      <w:r>
        <w:t>• 总委托金额：代币供应量的 XX%</w:t>
      </w:r>
    </w:p>
    <w:p>
      <w:r>
        <w:t>• 快照日期：待公布</w:t>
      </w:r>
    </w:p>
    <w:p>
      <w:r>
        <w:t>• 索取流程：即将发布（不要上当受骗）</w:t>
      </w:r>
    </w:p>
    <w:p>
      <w:r>
        <w:t>第 6 批：即将公布</w:t>
      </w:r>
    </w:p>
    <w:p>
      <w:pPr>
        <w:pStyle w:val="Heading2"/>
      </w:pPr>
      <w:r>
        <w:t>有关 Boosted Testnet 活动的更多详细信息</w:t>
      </w:r>
    </w:p>
    <w:p>
      <w:r>
        <w:t>（2024 年 8 月更新）</w:t>
      </w:r>
    </w:p>
    <w:p>
      <w:r>
        <w:t>Boosted 活动为用户提供了在第 4 批中赚取额外积分的特殊机会，从而直接提供更大的 $RISE 空投分配。</w:t>
      </w:r>
    </w:p>
    <w:p>
      <w:r>
        <w:t>如何参与：</w:t>
      </w:r>
    </w:p>
    <w:p>
      <w:r>
        <w:t>1) 连接您的钱包</w:t>
      </w:r>
    </w:p>
    <w:p>
      <w:r>
        <w:t>任何符合 Boosted Testnet 活动资格的用户都应将持有合格资产的钱包直接连接到 Sunrise 测试网。</w:t>
      </w:r>
    </w:p>
    <w:p>
      <w:r>
        <w:t>（例如：如果 Boosted 活动是向特定 NFT 社区发行的，您必须是合格 NFT 的持有者。此钱包应连接到 Sunrise 测试网，包括 EVM 地址。）</w:t>
      </w:r>
    </w:p>
    <w:p>
      <w:r>
        <w:t>如果您已经使用过 Sunrise 测试网，只要您之前使用持有合格资产的相同钱包连接，就不会有问题。</w:t>
      </w:r>
    </w:p>
    <w:p>
      <w:r>
        <w:t>2) 赚取积分：</w:t>
      </w:r>
    </w:p>
    <w:p>
      <w:r>
        <w:t>为了正确发放额外积分，您必须首先在 Sunrise 测试网上完成至少一笔 (1) 交易。这意味着您必须至少使用一次 Sunrise 测试网才能获得 $RISE 空投的提升分配。</w:t>
      </w:r>
    </w:p>
    <w:p>
      <w:r>
        <w:t>（但是，连续使用测试网并增加您的积分数量没有任何坏处。事实上，增加您的积分数量会直接导致更大的 $RISE 空投。）</w:t>
      </w:r>
    </w:p>
    <w:p>
      <w:r>
        <w:t>3）领取积分：</w:t>
      </w:r>
    </w:p>
    <w:p>
      <w:r>
        <w:t>参加提升测试网活动所获得的积分将在测试网结束时发放。在空投领取过程中，符合条件的用户将获得与他们符合条件的提升测试网活动数量成比例的奖励积分（用户可能符合多个活动的资格）。用户可能需要连接多个 Cosmos + EVM 钱包才能正确领取所有奖励积分。请注意，领取门户尚未发布（不要上当受骗）。</w:t>
      </w:r>
    </w:p>
    <w:p>
      <w:r>
        <w:t>注意：最初，提升测试网活动需要发布特殊的测试网访问链接。此方法已被废弃，并简化为上面列出的新流程。</w:t>
      </w:r>
    </w:p>
    <w:p>
      <w:r>
        <w:t>正在进行的 Boosted Testnet 活动：</w:t>
      </w:r>
    </w:p>
    <w:p>
      <w:r>
        <w:t>• Mad Scientists 社区</w:t>
      </w:r>
    </w:p>
    <w:p>
      <w:r>
        <w:t>• THJ / Honeycomb 社区</w:t>
      </w:r>
    </w:p>
    <w:p>
      <w:r>
        <w:t>• Yeetard 社区</w:t>
      </w:r>
    </w:p>
    <w:p>
      <w:r>
        <w:t>• XXXXXXXX 社区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