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<?xml version='1.0' encoding='UTF-8' standalone='yes'?>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>
      <w:pPr>
        <w:pStyle w:val="Title"/>
      </w:pPr>
      <w:r>
        <w:t>L2 中心化是区块链的定时炸弹</w:t>
      </w:r>
    </w:p>
    <w:p>
      <w:r>
        <w:t>作者：Tom Ngo 来源：blockworks 翻译：善欧巴，本站</w:t>
      </w:r>
    </w:p>
    <w:p>
      <w:r>
        <w:t>随着区块链技术的迅速发展，Layer-2（第 2 层）解决方案逐渐成为以太坊网络的重要组成部分。然而，这些解决方案的核心组件——排序器的中心化问题，正逐渐显露出严重的风险，破坏了区块链去中心化的基本原则。为了维护网络的完整性，并防止信任被侵蚀，紧急过渡到能够更好地消除单点故障的去中心化模型势在必行。</w:t>
      </w:r>
    </w:p>
    <w:p>
      <w:r>
        <w:t>如果不及时采取行动，不仅会危及网络安全，还会使整个生态系统面临严重威胁，例如交易审查、安全漏洞以及客户数据和资金的潜在泄露。</w:t>
      </w:r>
    </w:p>
    <w:p>
      <w:pPr>
        <w:pStyle w:val="Heading3"/>
      </w:pPr>
      <w:r>
        <w:t>Layer-2 的发展与中心化问题的浮现</w:t>
      </w:r>
    </w:p>
    <w:p>
      <w:r>
        <w:t>自 2024 年第二季度以来，构建在以太坊网络上的 Layer-2 解决方案处理的交易量已平均比基础层高出 12 倍。6 月 6 日，Layer-2 生态系统的总锁定价值（TVL）更是升至490亿美元的历史新高，这表明这些“执行”网络的采用率正在不断提高。然而，随着这些解决方案的普及，排序器操作的中心化问题也变得愈发紧迫。</w:t>
      </w:r>
    </w:p>
    <w:p>
      <w:r>
        <w:t>排序器是Layer-2解决方案中的关键组件，负责在交易到达以太坊主网之前对其进行排序和批处理。它们通过确定多笔交易同时发生时的交易顺序来管理数据流。然而，许多此类工具目前面临着由单一实体控制的风险。虽然这种集中化可以加快交易处理速度，但它也带来了重大缺陷，如审查风险。</w:t>
      </w:r>
    </w:p>
    <w:p>
      <w:r>
        <w:t>当今领先的 Layer-2 解决方案大多依赖于“中心化”排序器，这通常意味着由构建 Rollup 的公司自行负责其排序操作。例如，仅在 2024 年 3 月，Coinbase 的 Base 网络就基于排序器费用为公司创造了 3000 万美元的营业收入，这一数字年化约为 3.6 亿美元。这种集中控制引发了人们对区块链去中心化原则的担忧。</w:t>
      </w:r>
    </w:p>
    <w:p>
      <w:pPr>
        <w:pStyle w:val="Heading3"/>
      </w:pPr>
      <w:r>
        <w:t>去中心化：Layer-2 的未来发展方向</w:t>
      </w:r>
    </w:p>
    <w:p>
      <w:r>
        <w:t>Galaxy Digital 研究副总裁 Christine Kim 强调，去中心化不应被视为一种二元状态，而应被视为一个范围，中心化影响力应保持在最低限度。她认为，“去中心化的排序器可能是 Rollup 最难实现的举措之一”，但提高去中心化程度和弹性对于Layer-2的长期发展至关重要。</w:t>
      </w:r>
    </w:p>
    <w:p>
      <w:r>
        <w:t>Consensys 支持的 zkEVM Rollup Linea 的用户最近遭遇了高达 260 万美元的损失，项目开发团队决定暂停排序器并“审查攻击者地址以保护用户和建设者”。此次事件凸显了去中心化的重要性，以及排序器中心化所带来的危险。去中心化的排序器可以消除单点故障，使网络更能抵御攻击和技术故障，真正体现区块链技术的核心价值——透明度和效率。</w:t>
      </w:r>
    </w:p>
    <w:p>
      <w:pPr>
        <w:pStyle w:val="Heading3"/>
      </w:pPr>
      <w:r>
        <w:t>去中心化排序器的实践与挑战</w:t>
      </w:r>
    </w:p>
    <w:p>
      <w:r>
        <w:t>目前，大多数第 2 层解决方案已开始认识到分布式控制的好处。通过利用验证者和区块生产者网络，Layer-2 解决方案可以随机选择和轮换排序器节点。这种方法不仅在保持高性能的同时，确保了公平、安全的排序过程，还大大降低了审查或操纵的风险。</w:t>
      </w:r>
    </w:p>
    <w:p>
      <w:r>
        <w:t>以太坊创始人 Vitalik Buterin 最近提出了一个汇总网络的分类系统——从阶段 0 到阶段 2，表达了他对去中心化排序器的重要性的信念。他认为，当今大多数领先的汇总都依赖某种形式的“训练轮”，而未来，Layer-2 必须摆脱这些临时措施，否则将面临停滞的风险。</w:t>
      </w:r>
    </w:p>
    <w:p>
      <w:r>
        <w:t>虽然去中心化排序器的实现具有挑战性，但其为项目及其社区带来的长期优势是显而易见的。通过降低安全成本，启动良性循环，更多的社区参与将增强网络安全性，吸引更多的 dApp 和创新者，进而推动整个生态系统的发展。</w:t>
      </w:r>
    </w:p>
    <w:p>
      <w:pPr>
        <w:pStyle w:val="Heading3"/>
      </w:pPr>
      <w:r>
        <w:t>展望未来：从中心化到去中心化</w:t>
      </w:r>
    </w:p>
    <w:p>
      <w:r>
        <w:t>序列器去中心化的实现不仅关乎技术，也与行业参与者和贡献者的价值分配密切相关。序列器挖矿等收入共享模式将有助于提高用户留存率，并在社区参与、网络安全和生态系统发展之间建立直接联系。在比特币的第二层中，去中心化序列器提供挖矿奖励的趋势也逐渐成形。</w:t>
      </w:r>
    </w:p>
    <w:p>
      <w:r>
        <w:t>展望未来，以太坊第 2 层生态系统必须跨越单一网络的局限，推动多网络的去中心化排序器过渡。这一过渡对于维护区块链技术的完整性至关重要。已建立的 Layer-2 解决方案应迅速采取行动，避免过时并确保用户的安全。</w:t>
      </w:r>
    </w:p>
    <w:p>
      <w:r>
        <w:t>综上所述，去中心化排序器不仅是Layer-2生态系统健康发展的关键，也是确保整个区块链生态系统安全与可持续性的根本保障。在未来的去中心化之路上，Layer-2 解决方案需要以此为目标，不断推进技术进步，优化治理结构，真正实现区块链的核心价值。</w:t>
      </w:r>
    </w:p>
    <w:p/>
    <w:sectPr w:rsidR="00FC693F" w:rsidRPr="0006063C" w:rsidSect="00034616"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0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panose1 w:val="00000000000000000000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ゴシック">
    <w:panose1 w:val="00000000000000000000"/>
    <w:charset w:val="80"/>
    <w:family w:val="modern"/>
    <w:notTrueType/>
    <w:pitch w:val="fixed"/>
    <w:sig w:usb0="00000001" w:usb1="08070000" w:usb2="00000010" w:usb3="00000000" w:csb0="00020000" w:csb1="00000000"/>
  </w:font>
  <w:font w:name="Courier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7C"/>
    <w:multiLevelType w:val="singleLevel"/>
    <w:tmpl w:val="C310EC42"/>
    <w:lvl w:ilvl="0">
      <w:start w:val="1"/>
      <w:numFmt w:val="decimal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>
    <w:nsid w:val="FFFFFF7D"/>
    <w:multiLevelType w:val="singleLevel"/>
    <w:tmpl w:val="E4089024"/>
    <w:lvl w:ilvl="0">
      <w:start w:val="1"/>
      <w:numFmt w:val="decimal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>
    <w:nsid w:val="FFFFFF7E"/>
    <w:multiLevelType w:val="singleLevel"/>
    <w:tmpl w:val="FB12693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>
    <w:nsid w:val="FFFFFF7F"/>
    <w:multiLevelType w:val="singleLevel"/>
    <w:tmpl w:val="38441652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>
    <w:nsid w:val="FFFFFF81"/>
    <w:multiLevelType w:val="singleLevel"/>
    <w:tmpl w:val="171AC3A4"/>
    <w:lvl w:ilvl="0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5">
    <w:nsid w:val="FFFFFF82"/>
    <w:multiLevelType w:val="singleLevel"/>
    <w:tmpl w:val="F3EAFDE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6">
    <w:nsid w:val="FFFFFF83"/>
    <w:multiLevelType w:val="singleLevel"/>
    <w:tmpl w:val="3D1EFFD4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7">
    <w:nsid w:val="FFFFFF88"/>
    <w:multiLevelType w:val="singleLevel"/>
    <w:tmpl w:val="D0A62B4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8">
    <w:nsid w:val="FFFFFF89"/>
    <w:multiLevelType w:val="singleLevel"/>
    <w:tmpl w:val="29761A6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>
    <w:abstractNumId w:val="8"/>
  </w:num>
  <w:num w:numId="2">
    <w:abstractNumId w:val="6"/>
  </w:num>
  <w:num w:numId="3">
    <w:abstractNumId w:val="5"/>
  </w:num>
  <w:num w:numId="4">
    <w:abstractNumId w:val="4"/>
  </w:num>
  <w:num w:numId="5">
    <w:abstractNumId w:val="7"/>
  </w:num>
  <w:num w:numId="6">
    <w:abstractNumId w:val="3"/>
  </w:num>
  <w:num w:numId="7">
    <w:abstractNumId w:val="2"/>
  </w:num>
  <w:num w:numId="8">
    <w:abstractNumId w:val="1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47730"/>
    <w:rsid w:val="00034616"/>
    <w:rsid w:val="0006063C"/>
    <w:rsid w:val="0015074B"/>
    <w:rsid w:val="0029639D"/>
    <w:rsid w:val="00326F90"/>
    <w:rsid w:val="00AA1D8D"/>
    <w:rsid w:val="00B47730"/>
    <w:rsid w:val="00CB0664"/>
    <w:rsid w:val="00FC69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ecimalSymbol w:val="."/>
  <w:listSeparator w:val=","/>
  <w14:docId w14:val="2406206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er">
    <w:name w:val="header"/>
    <w:basedOn w:val="Normal"/>
    <w:link w:val="Head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E618BF"/>
  </w:style>
  <w:style w:type="paragraph" w:styleId="Footer">
    <w:name w:val="footer"/>
    <w:basedOn w:val="Normal"/>
    <w:link w:val="FooterChar"/>
    <w:uiPriority w:val="99"/>
    <w:unhideWhenUsed/>
    <w:rsid w:val="00E618BF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E618B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C693F"/>
  </w:style>
  <w:style w:type="paragraph" w:styleId="Heading1">
    <w:name w:val="heading 1"/>
    <w:basedOn w:val="Normal"/>
    <w:next w:val="Normal"/>
    <w:link w:val="Heading1Char"/>
    <w:uiPriority w:val="9"/>
    <w:qFormat/>
    <w:rsid w:val="00FC693F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next w:val="Normal"/>
    <w:link w:val="Heading2Char"/>
    <w:uiPriority w:val="9"/>
    <w:unhideWhenUsed/>
    <w:qFormat/>
    <w:rsid w:val="00FC693F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FC693F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C693F"/>
    <w:pPr>
      <w:keepNext/>
      <w:keepLines/>
      <w:spacing w:before="200" w:after="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C693F"/>
    <w:pPr>
      <w:keepNext/>
      <w:keepLines/>
      <w:spacing w:before="200" w:after="0"/>
      <w:outlineLvl w:val="4"/>
    </w:pPr>
    <w:rPr>
      <w:rFonts w:asciiTheme="majorHAnsi" w:eastAsiaTheme="majorEastAsia" w:hAnsiTheme="majorHAnsi" w:cstheme="majorBidi"/>
      <w:color w:val="243F60" w:themeColor="accent1" w:themeShade="7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C693F"/>
    <w:pPr>
      <w:keepNext/>
      <w:keepLines/>
      <w:spacing w:before="200" w:after="0"/>
      <w:outlineLvl w:val="5"/>
    </w:pPr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C693F"/>
    <w:pPr>
      <w:keepNext/>
      <w:keepLines/>
      <w:spacing w:before="200" w:after="0"/>
      <w:outlineLvl w:val="6"/>
    </w:pPr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C693F"/>
    <w:pPr>
      <w:keepNext/>
      <w:keepLines/>
      <w:spacing w:before="200" w:after="0"/>
      <w:outlineLvl w:val="7"/>
    </w:pPr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C693F"/>
    <w:pPr>
      <w:keepNext/>
      <w:keepLines/>
      <w:spacing w:before="200" w:after="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FC693F"/>
    <w:pPr>
      <w:spacing w:after="0" w:line="240" w:lineRule="auto"/>
    </w:pPr>
  </w:style>
  <w:style w:type="character" w:customStyle="1" w:styleId="Heading1Char">
    <w:name w:val="Heading 1 Char"/>
    <w:basedOn w:val="DefaultParagraphFont"/>
    <w:link w:val="Heading1"/>
    <w:uiPriority w:val="9"/>
    <w:rsid w:val="00FC693F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C693F"/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Title">
    <w:name w:val="Title"/>
    <w:basedOn w:val="Normal"/>
    <w:next w:val="Normal"/>
    <w:link w:val="TitleChar"/>
    <w:uiPriority w:val="10"/>
    <w:qFormat/>
    <w:rsid w:val="00FC693F"/>
    <w:pPr>
      <w:pBdr>
        <w:bottom w:val="single" w:sz="8" w:space="4" w:color="4F81BD" w:themeColor="accent1"/>
      </w:pBdr>
      <w:spacing w:after="300" w:line="240" w:lineRule="auto"/>
      <w:contextualSpacing/>
    </w:pPr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character" w:customStyle="1" w:styleId="TitleChar">
    <w:name w:val="Title Char"/>
    <w:basedOn w:val="DefaultParagraphFont"/>
    <w:link w:val="Title"/>
    <w:uiPriority w:val="10"/>
    <w:rsid w:val="00FC693F"/>
    <w:rPr>
      <w:rFonts w:asciiTheme="majorHAnsi" w:eastAsiaTheme="majorEastAsia" w:hAnsiTheme="majorHAnsi" w:cstheme="majorBidi"/>
      <w:color w:val="17365D" w:themeColor="text2" w:themeShade="BF"/>
      <w:spacing w:val="5"/>
      <w:kern w:val="28"/>
      <w:sz w:val="52"/>
      <w:szCs w:val="5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C693F"/>
    <w:pPr>
      <w:numPr>
        <w:ilvl w:val="1"/>
      </w:numPr>
    </w:pPr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character" w:customStyle="1" w:styleId="SubtitleChar">
    <w:name w:val="Subtitle Char"/>
    <w:basedOn w:val="DefaultParagraphFont"/>
    <w:link w:val="Subtitle"/>
    <w:uiPriority w:val="11"/>
    <w:rsid w:val="00FC693F"/>
    <w:rPr>
      <w:rFonts w:asciiTheme="majorHAnsi" w:eastAsiaTheme="majorEastAsia" w:hAnsiTheme="majorHAnsi" w:cstheme="majorBidi"/>
      <w:i/>
      <w:iCs/>
      <w:color w:val="4F81BD" w:themeColor="accent1"/>
      <w:spacing w:val="15"/>
      <w:sz w:val="24"/>
      <w:szCs w:val="24"/>
    </w:rPr>
  </w:style>
  <w:style w:type="paragraph" w:styleId="ListParagraph">
    <w:name w:val="List Paragraph"/>
    <w:basedOn w:val="Normal"/>
    <w:uiPriority w:val="34"/>
    <w:qFormat/>
    <w:rsid w:val="00FC693F"/>
    <w:pPr>
      <w:ind w:left="720"/>
      <w:contextualSpacing/>
    </w:pPr>
  </w:style>
  <w:style w:type="paragraph" w:styleId="BodyText">
    <w:name w:val="Body Text"/>
    <w:basedOn w:val="Normal"/>
    <w:link w:val="BodyTextChar"/>
    <w:uiPriority w:val="99"/>
    <w:unhideWhenUsed/>
    <w:rsid w:val="00AA1D8D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rsid w:val="00AA1D8D"/>
  </w:style>
  <w:style w:type="paragraph" w:styleId="BodyText2">
    <w:name w:val="Body Text 2"/>
    <w:basedOn w:val="Normal"/>
    <w:link w:val="BodyText2Char"/>
    <w:uiPriority w:val="99"/>
    <w:unhideWhenUsed/>
    <w:rsid w:val="00AA1D8D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rsid w:val="00AA1D8D"/>
  </w:style>
  <w:style w:type="paragraph" w:styleId="BodyText3">
    <w:name w:val="Body Text 3"/>
    <w:basedOn w:val="Normal"/>
    <w:link w:val="BodyText3Char"/>
    <w:uiPriority w:val="99"/>
    <w:unhideWhenUsed/>
    <w:rsid w:val="00AA1D8D"/>
    <w:pPr>
      <w:spacing w:after="120"/>
    </w:pPr>
    <w:rPr>
      <w:sz w:val="16"/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rsid w:val="00AA1D8D"/>
    <w:rPr>
      <w:sz w:val="16"/>
      <w:szCs w:val="16"/>
    </w:rPr>
  </w:style>
  <w:style w:type="paragraph" w:styleId="List">
    <w:name w:val="List"/>
    <w:basedOn w:val="Normal"/>
    <w:uiPriority w:val="99"/>
    <w:unhideWhenUsed/>
    <w:rsid w:val="00AA1D8D"/>
    <w:pPr>
      <w:ind w:left="360" w:hanging="360"/>
      <w:contextualSpacing/>
    </w:pPr>
  </w:style>
  <w:style w:type="paragraph" w:styleId="List2">
    <w:name w:val="List 2"/>
    <w:basedOn w:val="Normal"/>
    <w:uiPriority w:val="99"/>
    <w:unhideWhenUsed/>
    <w:rsid w:val="00326F90"/>
    <w:pPr>
      <w:ind w:left="720" w:hanging="360"/>
      <w:contextualSpacing/>
    </w:pPr>
  </w:style>
  <w:style w:type="paragraph" w:styleId="List3">
    <w:name w:val="List 3"/>
    <w:basedOn w:val="Normal"/>
    <w:uiPriority w:val="99"/>
    <w:unhideWhenUsed/>
    <w:rsid w:val="00326F90"/>
    <w:pPr>
      <w:ind w:left="1080" w:hanging="360"/>
      <w:contextualSpacing/>
    </w:pPr>
  </w:style>
  <w:style w:type="paragraph" w:styleId="ListBullet">
    <w:name w:val="List Bullet"/>
    <w:basedOn w:val="Normal"/>
    <w:uiPriority w:val="99"/>
    <w:unhideWhenUsed/>
    <w:rsid w:val="00326F90"/>
    <w:pPr>
      <w:numPr>
        <w:numId w:val="1"/>
      </w:numPr>
      <w:contextualSpacing/>
    </w:pPr>
  </w:style>
  <w:style w:type="paragraph" w:styleId="ListBullet2">
    <w:name w:val="List Bullet 2"/>
    <w:basedOn w:val="Normal"/>
    <w:uiPriority w:val="99"/>
    <w:unhideWhenUsed/>
    <w:rsid w:val="00326F90"/>
    <w:pPr>
      <w:numPr>
        <w:numId w:val="2"/>
      </w:numPr>
      <w:contextualSpacing/>
    </w:pPr>
  </w:style>
  <w:style w:type="paragraph" w:styleId="ListBullet3">
    <w:name w:val="List Bullet 3"/>
    <w:basedOn w:val="Normal"/>
    <w:uiPriority w:val="99"/>
    <w:unhideWhenUsed/>
    <w:rsid w:val="00326F90"/>
    <w:pPr>
      <w:numPr>
        <w:numId w:val="3"/>
      </w:numPr>
      <w:contextualSpacing/>
    </w:pPr>
  </w:style>
  <w:style w:type="paragraph" w:styleId="ListNumber">
    <w:name w:val="List Number"/>
    <w:basedOn w:val="Normal"/>
    <w:uiPriority w:val="99"/>
    <w:unhideWhenUsed/>
    <w:rsid w:val="00326F90"/>
    <w:pPr>
      <w:numPr>
        <w:numId w:val="5"/>
      </w:numPr>
      <w:contextualSpacing/>
    </w:pPr>
  </w:style>
  <w:style w:type="paragraph" w:styleId="ListNumber2">
    <w:name w:val="List Number 2"/>
    <w:basedOn w:val="Normal"/>
    <w:uiPriority w:val="99"/>
    <w:unhideWhenUsed/>
    <w:rsid w:val="0029639D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unhideWhenUsed/>
    <w:rsid w:val="0029639D"/>
    <w:pPr>
      <w:numPr>
        <w:numId w:val="7"/>
      </w:numPr>
      <w:contextualSpacing/>
    </w:pPr>
  </w:style>
  <w:style w:type="paragraph" w:styleId="ListContinue">
    <w:name w:val="List Continue"/>
    <w:basedOn w:val="Normal"/>
    <w:uiPriority w:val="99"/>
    <w:unhideWhenUsed/>
    <w:rsid w:val="0029639D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unhideWhenUsed/>
    <w:rsid w:val="0029639D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unhideWhenUsed/>
    <w:rsid w:val="0029639D"/>
    <w:pPr>
      <w:spacing w:after="120"/>
      <w:ind w:left="1080"/>
      <w:contextualSpacing/>
    </w:pPr>
  </w:style>
  <w:style w:type="paragraph" w:styleId="MacroText">
    <w:name w:val="macro"/>
    <w:link w:val="MacroTextChar"/>
    <w:uiPriority w:val="99"/>
    <w:unhideWhenUsed/>
    <w:rsid w:val="0029639D"/>
    <w:pPr>
      <w:tabs>
        <w:tab w:val="left" w:pos="576"/>
        <w:tab w:val="left" w:pos="1152"/>
        <w:tab w:val="left" w:pos="1728"/>
        <w:tab w:val="left" w:pos="2304"/>
        <w:tab w:val="left" w:pos="2880"/>
        <w:tab w:val="left" w:pos="3456"/>
        <w:tab w:val="left" w:pos="4032"/>
      </w:tabs>
    </w:pPr>
    <w:rPr>
      <w:rFonts w:ascii="Courier" w:hAnsi="Courier"/>
      <w:sz w:val="2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rsid w:val="0029639D"/>
    <w:rPr>
      <w:rFonts w:ascii="Courier" w:hAnsi="Courier"/>
      <w:sz w:val="20"/>
      <w:szCs w:val="20"/>
    </w:rPr>
  </w:style>
  <w:style w:type="paragraph" w:styleId="Quote">
    <w:name w:val="Quote"/>
    <w:basedOn w:val="Normal"/>
    <w:next w:val="Normal"/>
    <w:link w:val="QuoteChar"/>
    <w:uiPriority w:val="29"/>
    <w:qFormat/>
    <w:rsid w:val="00FC693F"/>
    <w:rPr>
      <w:i/>
      <w:iCs/>
      <w:color w:val="000000" w:themeColor="text1"/>
    </w:rPr>
  </w:style>
  <w:style w:type="character" w:customStyle="1" w:styleId="QuoteChar">
    <w:name w:val="Quote Char"/>
    <w:basedOn w:val="DefaultParagraphFont"/>
    <w:link w:val="Quote"/>
    <w:uiPriority w:val="29"/>
    <w:rsid w:val="00FC693F"/>
    <w:rPr>
      <w:i/>
      <w:iCs/>
      <w:color w:val="000000" w:themeColor="text1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FC693F"/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C693F"/>
    <w:rPr>
      <w:rFonts w:asciiTheme="majorHAnsi" w:eastAsiaTheme="majorEastAsia" w:hAnsiTheme="majorHAnsi" w:cstheme="majorBidi"/>
      <w:color w:val="243F60" w:themeColor="accent1" w:themeShade="7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C693F"/>
    <w:rPr>
      <w:rFonts w:asciiTheme="majorHAnsi" w:eastAsiaTheme="majorEastAsia" w:hAnsiTheme="majorHAnsi" w:cstheme="majorBidi"/>
      <w:i/>
      <w:iCs/>
      <w:color w:val="243F60" w:themeColor="accent1" w:themeShade="7F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C693F"/>
    <w:rPr>
      <w:rFonts w:asciiTheme="majorHAnsi" w:eastAsiaTheme="majorEastAsia" w:hAnsiTheme="majorHAnsi" w:cstheme="majorBidi"/>
      <w:color w:val="4F81BD" w:themeColor="accent1"/>
      <w:sz w:val="20"/>
      <w:szCs w:val="20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C693F"/>
    <w:rPr>
      <w:rFonts w:asciiTheme="majorHAnsi" w:eastAsiaTheme="majorEastAsia" w:hAnsiTheme="majorHAnsi" w:cstheme="majorBidi"/>
      <w:i/>
      <w:iCs/>
      <w:color w:val="404040" w:themeColor="text1" w:themeTint="BF"/>
      <w:sz w:val="20"/>
      <w:szCs w:val="20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FC693F"/>
    <w:pPr>
      <w:spacing w:line="240" w:lineRule="auto"/>
    </w:pPr>
    <w:rPr>
      <w:b/>
      <w:bCs/>
      <w:color w:val="4F81BD" w:themeColor="accent1"/>
      <w:sz w:val="18"/>
      <w:szCs w:val="18"/>
    </w:rPr>
  </w:style>
  <w:style w:type="character" w:styleId="Strong">
    <w:name w:val="Strong"/>
    <w:basedOn w:val="DefaultParagraphFont"/>
    <w:uiPriority w:val="22"/>
    <w:qFormat/>
    <w:rsid w:val="00FC693F"/>
    <w:rPr>
      <w:b/>
      <w:bCs/>
    </w:rPr>
  </w:style>
  <w:style w:type="character" w:styleId="Emphasis">
    <w:name w:val="Emphasis"/>
    <w:basedOn w:val="DefaultParagraphFont"/>
    <w:uiPriority w:val="20"/>
    <w:qFormat/>
    <w:rsid w:val="00FC693F"/>
    <w:rPr>
      <w:i/>
      <w:iCs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C693F"/>
    <w:pPr>
      <w:pBdr>
        <w:bottom w:val="single" w:sz="4" w:space="4" w:color="4F81BD" w:themeColor="accent1"/>
      </w:pBdr>
      <w:spacing w:before="200" w:after="280"/>
      <w:ind w:left="936" w:right="936"/>
    </w:pPr>
    <w:rPr>
      <w:b/>
      <w:bCs/>
      <w:i/>
      <w:iCs/>
      <w:color w:val="4F81BD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C693F"/>
    <w:rPr>
      <w:b/>
      <w:bCs/>
      <w:i/>
      <w:iCs/>
      <w:color w:val="4F81BD" w:themeColor="accent1"/>
    </w:rPr>
  </w:style>
  <w:style w:type="character" w:styleId="SubtleEmphasis">
    <w:name w:val="Subtle Emphasis"/>
    <w:basedOn w:val="DefaultParagraphFont"/>
    <w:uiPriority w:val="19"/>
    <w:qFormat/>
    <w:rsid w:val="00FC693F"/>
    <w:rPr>
      <w:i/>
      <w:iCs/>
      <w:color w:val="808080" w:themeColor="text1" w:themeTint="7F"/>
    </w:rPr>
  </w:style>
  <w:style w:type="character" w:styleId="IntenseEmphasis">
    <w:name w:val="Intense Emphasis"/>
    <w:basedOn w:val="DefaultParagraphFont"/>
    <w:uiPriority w:val="21"/>
    <w:qFormat/>
    <w:rsid w:val="00FC693F"/>
    <w:rPr>
      <w:b/>
      <w:bCs/>
      <w:i/>
      <w:iCs/>
      <w:color w:val="4F81BD" w:themeColor="accent1"/>
    </w:rPr>
  </w:style>
  <w:style w:type="character" w:styleId="SubtleReference">
    <w:name w:val="Subtle Reference"/>
    <w:basedOn w:val="DefaultParagraphFont"/>
    <w:uiPriority w:val="31"/>
    <w:qFormat/>
    <w:rsid w:val="00FC693F"/>
    <w:rPr>
      <w:smallCaps/>
      <w:color w:val="C0504D" w:themeColor="accent2"/>
      <w:u w:val="single"/>
    </w:rPr>
  </w:style>
  <w:style w:type="character" w:styleId="IntenseReference">
    <w:name w:val="Intense Reference"/>
    <w:basedOn w:val="DefaultParagraphFont"/>
    <w:uiPriority w:val="32"/>
    <w:qFormat/>
    <w:rsid w:val="00FC693F"/>
    <w:rPr>
      <w:b/>
      <w:bCs/>
      <w:smallCaps/>
      <w:color w:val="C0504D" w:themeColor="accent2"/>
      <w:spacing w:val="5"/>
      <w:u w:val="single"/>
    </w:rPr>
  </w:style>
  <w:style w:type="character" w:styleId="BookTitle">
    <w:name w:val="Book Title"/>
    <w:basedOn w:val="DefaultParagraphFont"/>
    <w:uiPriority w:val="33"/>
    <w:qFormat/>
    <w:rsid w:val="00FC693F"/>
    <w:rPr>
      <w:b/>
      <w:bCs/>
      <w:smallCaps/>
      <w:spacing w:val="5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C693F"/>
    <w:pPr>
      <w:outlineLvl w:val="9"/>
    </w:pPr>
  </w:style>
  <w:style w:type="table" w:styleId="TableGrid">
    <w:name w:val="Table Grid"/>
    <w:basedOn w:val="TableNormal"/>
    <w:uiPriority w:val="59"/>
    <w:rsid w:val="00FC693F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table" w:styleId="LightShading">
    <w:name w:val="Light Shading"/>
    <w:basedOn w:val="TableNormal"/>
    <w:uiPriority w:val="60"/>
    <w:rsid w:val="00FC693F"/>
    <w:pPr>
      <w:spacing w:after="0" w:line="240" w:lineRule="auto"/>
    </w:pPr>
    <w:rPr>
      <w:color w:val="000000" w:themeColor="text1" w:themeShade="BF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rsid w:val="00FC693F"/>
    <w:pPr>
      <w:spacing w:after="0" w:line="240" w:lineRule="auto"/>
    </w:pPr>
    <w:rPr>
      <w:color w:val="365F91" w:themeColor="accent1" w:themeShade="BF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F81BD" w:themeColor="accent1"/>
          <w:left w:val="nil"/>
          <w:bottom w:val="single" w:sz="8" w:space="0" w:color="4F81BD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</w:style>
  <w:style w:type="table" w:styleId="LightShading-Accent2">
    <w:name w:val="Light Shading Accent 2"/>
    <w:basedOn w:val="TableNormal"/>
    <w:uiPriority w:val="60"/>
    <w:rsid w:val="00FC693F"/>
    <w:pPr>
      <w:spacing w:after="0" w:line="240" w:lineRule="auto"/>
    </w:pPr>
    <w:rPr>
      <w:color w:val="943634" w:themeColor="accent2" w:themeShade="BF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C0504D" w:themeColor="accent2"/>
          <w:left w:val="nil"/>
          <w:bottom w:val="single" w:sz="8" w:space="0" w:color="C0504D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</w:style>
  <w:style w:type="table" w:styleId="LightShading-Accent3">
    <w:name w:val="Light Shading Accent 3"/>
    <w:basedOn w:val="TableNormal"/>
    <w:uiPriority w:val="60"/>
    <w:rsid w:val="00FC693F"/>
    <w:pPr>
      <w:spacing w:after="0" w:line="240" w:lineRule="auto"/>
    </w:pPr>
    <w:rPr>
      <w:color w:val="76923C" w:themeColor="accent3" w:themeShade="BF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9BBB59" w:themeColor="accent3"/>
          <w:left w:val="nil"/>
          <w:bottom w:val="single" w:sz="8" w:space="0" w:color="9BBB59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</w:style>
  <w:style w:type="table" w:styleId="LightShading-Accent4">
    <w:name w:val="Light Shading Accent 4"/>
    <w:basedOn w:val="TableNormal"/>
    <w:uiPriority w:val="60"/>
    <w:rsid w:val="00FC693F"/>
    <w:pPr>
      <w:spacing w:after="0" w:line="240" w:lineRule="auto"/>
    </w:pPr>
    <w:rPr>
      <w:color w:val="5F497A" w:themeColor="accent4" w:themeShade="BF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064A2" w:themeColor="accent4"/>
          <w:left w:val="nil"/>
          <w:bottom w:val="single" w:sz="8" w:space="0" w:color="8064A2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</w:style>
  <w:style w:type="table" w:styleId="LightShading-Accent5">
    <w:name w:val="Light Shading Accent 5"/>
    <w:basedOn w:val="TableNormal"/>
    <w:uiPriority w:val="60"/>
    <w:rsid w:val="00FC693F"/>
    <w:pPr>
      <w:spacing w:after="0" w:line="240" w:lineRule="auto"/>
    </w:pPr>
    <w:rPr>
      <w:color w:val="31849B" w:themeColor="accent5" w:themeShade="BF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ACC6" w:themeColor="accent5"/>
          <w:left w:val="nil"/>
          <w:bottom w:val="single" w:sz="8" w:space="0" w:color="4BACC6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</w:style>
  <w:style w:type="table" w:styleId="LightShading-Accent6">
    <w:name w:val="Light Shading Accent 6"/>
    <w:basedOn w:val="TableNormal"/>
    <w:uiPriority w:val="60"/>
    <w:rsid w:val="00FC693F"/>
    <w:pPr>
      <w:spacing w:after="0" w:line="240" w:lineRule="auto"/>
    </w:pPr>
    <w:rPr>
      <w:color w:val="E36C0A" w:themeColor="accent6" w:themeShade="BF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F79646" w:themeColor="accent6"/>
          <w:left w:val="nil"/>
          <w:bottom w:val="single" w:sz="8" w:space="0" w:color="F79646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</w:style>
  <w:style w:type="table" w:styleId="LightList">
    <w:name w:val="Light List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rsid w:val="00FC693F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</w:style>
  <w:style w:type="table" w:styleId="LightList-Accent2">
    <w:name w:val="Light List Accent 2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</w:style>
  <w:style w:type="table" w:styleId="LightList-Accent3">
    <w:name w:val="Light List Accent 3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</w:style>
  <w:style w:type="table" w:styleId="LightList-Accent4">
    <w:name w:val="Light List Accent 4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</w:style>
  <w:style w:type="table" w:styleId="LightList-Accent5">
    <w:name w:val="Light List Accent 5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</w:style>
  <w:style w:type="table" w:styleId="LightList-Accent6">
    <w:name w:val="Light List Accent 6"/>
    <w:basedOn w:val="TableNormal"/>
    <w:uiPriority w:val="61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</w:style>
  <w:style w:type="table" w:styleId="LightGrid">
    <w:name w:val="Light Grid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1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H w:val="nil"/>
          <w:insideV w:val="single" w:sz="8" w:space="0" w:color="4F81BD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</w:tcPr>
    </w:tblStylePr>
    <w:tblStylePr w:type="band1Vert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  <w:shd w:val="clear" w:color="auto" w:fill="D3DFEE" w:themeFill="accent1" w:themeFillTint="3F"/>
      </w:tcPr>
    </w:tblStylePr>
    <w:tblStylePr w:type="band2Horz">
      <w:tblPr/>
      <w:tcPr>
        <w:tcBorders>
          <w:top w:val="single" w:sz="8" w:space="0" w:color="4F81BD" w:themeColor="accent1"/>
          <w:left w:val="single" w:sz="8" w:space="0" w:color="4F81BD" w:themeColor="accent1"/>
          <w:bottom w:val="single" w:sz="8" w:space="0" w:color="4F81BD" w:themeColor="accent1"/>
          <w:right w:val="single" w:sz="8" w:space="0" w:color="4F81BD" w:themeColor="accent1"/>
          <w:insideV w:val="single" w:sz="8" w:space="0" w:color="4F81BD" w:themeColor="accent1"/>
        </w:tcBorders>
      </w:tcPr>
    </w:tblStylePr>
  </w:style>
  <w:style w:type="table" w:styleId="LightGrid-Accent2">
    <w:name w:val="Light Grid Accent 2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1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H w:val="nil"/>
          <w:insideV w:val="single" w:sz="8" w:space="0" w:color="C0504D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</w:tcPr>
    </w:tblStylePr>
    <w:tblStylePr w:type="band1Vert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  <w:shd w:val="clear" w:color="auto" w:fill="EFD3D2" w:themeFill="accent2" w:themeFillTint="3F"/>
      </w:tcPr>
    </w:tblStylePr>
    <w:tblStylePr w:type="band2Horz">
      <w:tblPr/>
      <w:tcPr>
        <w:tcBorders>
          <w:top w:val="single" w:sz="8" w:space="0" w:color="C0504D" w:themeColor="accent2"/>
          <w:left w:val="single" w:sz="8" w:space="0" w:color="C0504D" w:themeColor="accent2"/>
          <w:bottom w:val="single" w:sz="8" w:space="0" w:color="C0504D" w:themeColor="accent2"/>
          <w:right w:val="single" w:sz="8" w:space="0" w:color="C0504D" w:themeColor="accent2"/>
          <w:insideV w:val="single" w:sz="8" w:space="0" w:color="C0504D" w:themeColor="accent2"/>
        </w:tcBorders>
      </w:tcPr>
    </w:tblStylePr>
  </w:style>
  <w:style w:type="table" w:styleId="LightGrid-Accent3">
    <w:name w:val="Light Grid Accent 3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1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H w:val="nil"/>
          <w:insideV w:val="single" w:sz="8" w:space="0" w:color="9BBB59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</w:tcPr>
    </w:tblStylePr>
    <w:tblStylePr w:type="band1Vert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  <w:shd w:val="clear" w:color="auto" w:fill="E6EED5" w:themeFill="accent3" w:themeFillTint="3F"/>
      </w:tcPr>
    </w:tblStylePr>
    <w:tblStylePr w:type="band2Horz">
      <w:tblPr/>
      <w:tcPr>
        <w:tcBorders>
          <w:top w:val="single" w:sz="8" w:space="0" w:color="9BBB59" w:themeColor="accent3"/>
          <w:left w:val="single" w:sz="8" w:space="0" w:color="9BBB59" w:themeColor="accent3"/>
          <w:bottom w:val="single" w:sz="8" w:space="0" w:color="9BBB59" w:themeColor="accent3"/>
          <w:right w:val="single" w:sz="8" w:space="0" w:color="9BBB59" w:themeColor="accent3"/>
          <w:insideV w:val="single" w:sz="8" w:space="0" w:color="9BBB59" w:themeColor="accent3"/>
        </w:tcBorders>
      </w:tcPr>
    </w:tblStylePr>
  </w:style>
  <w:style w:type="table" w:styleId="LightGrid-Accent4">
    <w:name w:val="Light Grid Accent 4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1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H w:val="nil"/>
          <w:insideV w:val="single" w:sz="8" w:space="0" w:color="8064A2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</w:tcPr>
    </w:tblStylePr>
    <w:tblStylePr w:type="band1Vert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  <w:shd w:val="clear" w:color="auto" w:fill="DFD8E8" w:themeFill="accent4" w:themeFillTint="3F"/>
      </w:tcPr>
    </w:tblStylePr>
    <w:tblStylePr w:type="band2Horz">
      <w:tblPr/>
      <w:tcPr>
        <w:tcBorders>
          <w:top w:val="single" w:sz="8" w:space="0" w:color="8064A2" w:themeColor="accent4"/>
          <w:left w:val="single" w:sz="8" w:space="0" w:color="8064A2" w:themeColor="accent4"/>
          <w:bottom w:val="single" w:sz="8" w:space="0" w:color="8064A2" w:themeColor="accent4"/>
          <w:right w:val="single" w:sz="8" w:space="0" w:color="8064A2" w:themeColor="accent4"/>
          <w:insideV w:val="single" w:sz="8" w:space="0" w:color="8064A2" w:themeColor="accent4"/>
        </w:tcBorders>
      </w:tcPr>
    </w:tblStylePr>
  </w:style>
  <w:style w:type="table" w:styleId="LightGrid-Accent5">
    <w:name w:val="Light Grid Accent 5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1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H w:val="nil"/>
          <w:insideV w:val="single" w:sz="8" w:space="0" w:color="4BACC6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</w:tcPr>
    </w:tblStylePr>
    <w:tblStylePr w:type="band1Vert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  <w:shd w:val="clear" w:color="auto" w:fill="D2EAF1" w:themeFill="accent5" w:themeFillTint="3F"/>
      </w:tcPr>
    </w:tblStylePr>
    <w:tblStylePr w:type="band2Horz">
      <w:tblPr/>
      <w:tcPr>
        <w:tcBorders>
          <w:top w:val="single" w:sz="8" w:space="0" w:color="4BACC6" w:themeColor="accent5"/>
          <w:left w:val="single" w:sz="8" w:space="0" w:color="4BACC6" w:themeColor="accent5"/>
          <w:bottom w:val="single" w:sz="8" w:space="0" w:color="4BACC6" w:themeColor="accent5"/>
          <w:right w:val="single" w:sz="8" w:space="0" w:color="4BACC6" w:themeColor="accent5"/>
          <w:insideV w:val="single" w:sz="8" w:space="0" w:color="4BACC6" w:themeColor="accent5"/>
        </w:tcBorders>
      </w:tcPr>
    </w:tblStylePr>
  </w:style>
  <w:style w:type="table" w:styleId="LightGrid-Accent6">
    <w:name w:val="Light Grid Accent 6"/>
    <w:basedOn w:val="TableNormal"/>
    <w:uiPriority w:val="62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1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H w:val="nil"/>
          <w:insideV w:val="single" w:sz="8" w:space="0" w:color="F79646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</w:tcPr>
    </w:tblStylePr>
    <w:tblStylePr w:type="band1Vert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  <w:shd w:val="clear" w:color="auto" w:fill="FDE4D0" w:themeFill="accent6" w:themeFillTint="3F"/>
      </w:tcPr>
    </w:tblStylePr>
    <w:tblStylePr w:type="band2Horz">
      <w:tblPr/>
      <w:tcPr>
        <w:tcBorders>
          <w:top w:val="single" w:sz="8" w:space="0" w:color="F79646" w:themeColor="accent6"/>
          <w:left w:val="single" w:sz="8" w:space="0" w:color="F79646" w:themeColor="accent6"/>
          <w:bottom w:val="single" w:sz="8" w:space="0" w:color="F79646" w:themeColor="accent6"/>
          <w:right w:val="single" w:sz="8" w:space="0" w:color="F79646" w:themeColor="accent6"/>
          <w:insideV w:val="single" w:sz="8" w:space="0" w:color="F79646" w:themeColor="accent6"/>
        </w:tcBorders>
      </w:tcPr>
    </w:tblStylePr>
  </w:style>
  <w:style w:type="table" w:styleId="MediumShading1">
    <w:name w:val="Medium Shading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BA0CD" w:themeColor="accent1" w:themeTint="BF"/>
          <w:left w:val="single" w:sz="8" w:space="0" w:color="7BA0CD" w:themeColor="accent1" w:themeTint="BF"/>
          <w:bottom w:val="single" w:sz="8" w:space="0" w:color="7BA0CD" w:themeColor="accent1" w:themeTint="BF"/>
          <w:right w:val="single" w:sz="8" w:space="0" w:color="7BA0CD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3DFEE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F7B79" w:themeColor="accent2" w:themeTint="BF"/>
          <w:left w:val="single" w:sz="8" w:space="0" w:color="CF7B79" w:themeColor="accent2" w:themeTint="BF"/>
          <w:bottom w:val="single" w:sz="8" w:space="0" w:color="CF7B79" w:themeColor="accent2" w:themeTint="BF"/>
          <w:right w:val="single" w:sz="8" w:space="0" w:color="CF7B79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FD3D2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3CC82" w:themeColor="accent3" w:themeTint="BF"/>
          <w:left w:val="single" w:sz="8" w:space="0" w:color="B3CC82" w:themeColor="accent3" w:themeTint="BF"/>
          <w:bottom w:val="single" w:sz="8" w:space="0" w:color="B3CC82" w:themeColor="accent3" w:themeTint="BF"/>
          <w:right w:val="single" w:sz="8" w:space="0" w:color="B3CC82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6EED5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9F8AB9" w:themeColor="accent4" w:themeTint="BF"/>
          <w:left w:val="single" w:sz="8" w:space="0" w:color="9F8AB9" w:themeColor="accent4" w:themeTint="BF"/>
          <w:bottom w:val="single" w:sz="8" w:space="0" w:color="9F8AB9" w:themeColor="accent4" w:themeTint="BF"/>
          <w:right w:val="single" w:sz="8" w:space="0" w:color="9F8AB9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FD8E8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8C0D4" w:themeColor="accent5" w:themeTint="BF"/>
          <w:left w:val="single" w:sz="8" w:space="0" w:color="78C0D4" w:themeColor="accent5" w:themeTint="BF"/>
          <w:bottom w:val="single" w:sz="8" w:space="0" w:color="78C0D4" w:themeColor="accent5" w:themeTint="BF"/>
          <w:right w:val="single" w:sz="8" w:space="0" w:color="78C0D4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D2EAF1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F9B074" w:themeColor="accent6" w:themeTint="BF"/>
          <w:left w:val="single" w:sz="8" w:space="0" w:color="F9B074" w:themeColor="accent6" w:themeTint="BF"/>
          <w:bottom w:val="single" w:sz="8" w:space="0" w:color="F9B074" w:themeColor="accent6" w:themeTint="BF"/>
          <w:right w:val="single" w:sz="8" w:space="0" w:color="F9B074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DE4D0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18" w:space="0" w:color="auto"/>
        <w:bottom w:val="single" w:sz="18" w:space="0" w:color="auto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</w:tcPr>
    </w:tblStylePr>
  </w:style>
  <w:style w:type="table" w:styleId="MediumList1">
    <w:name w:val="Medium Lis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bottom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bottom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F81BD" w:themeColor="accent1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F81BD" w:themeColor="accent1"/>
          <w:bottom w:val="single" w:sz="8" w:space="0" w:color="4F81BD" w:themeColor="accent1"/>
        </w:tcBorders>
      </w:tcPr>
    </w:tblStylePr>
    <w:tblStylePr w:type="band1Vert">
      <w:tblPr/>
      <w:tcPr>
        <w:shd w:val="clear" w:color="auto" w:fill="D3DFEE" w:themeFill="accent1" w:themeFillTint="3F"/>
      </w:tcPr>
    </w:tblStylePr>
    <w:tblStylePr w:type="band1Horz">
      <w:tblPr/>
      <w:tcPr>
        <w:shd w:val="clear" w:color="auto" w:fill="D3DFEE" w:themeFill="accent1" w:themeFillTint="3F"/>
      </w:tcPr>
    </w:tblStylePr>
  </w:style>
  <w:style w:type="table" w:styleId="MediumList1-Accent2">
    <w:name w:val="Medium List 1 Accent 2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bottom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C0504D" w:themeColor="accent2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C0504D" w:themeColor="accent2"/>
          <w:bottom w:val="single" w:sz="8" w:space="0" w:color="C0504D" w:themeColor="accent2"/>
        </w:tcBorders>
      </w:tcPr>
    </w:tblStylePr>
    <w:tblStylePr w:type="band1Vert">
      <w:tblPr/>
      <w:tcPr>
        <w:shd w:val="clear" w:color="auto" w:fill="EFD3D2" w:themeFill="accent2" w:themeFillTint="3F"/>
      </w:tcPr>
    </w:tblStylePr>
    <w:tblStylePr w:type="band1Horz">
      <w:tblPr/>
      <w:tcPr>
        <w:shd w:val="clear" w:color="auto" w:fill="EFD3D2" w:themeFill="accent2" w:themeFillTint="3F"/>
      </w:tcPr>
    </w:tblStylePr>
  </w:style>
  <w:style w:type="table" w:styleId="MediumList1-Accent3">
    <w:name w:val="Medium List 1 Accent 3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bottom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9BBB59" w:themeColor="accent3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9BBB59" w:themeColor="accent3"/>
          <w:bottom w:val="single" w:sz="8" w:space="0" w:color="9BBB59" w:themeColor="accent3"/>
        </w:tcBorders>
      </w:tcPr>
    </w:tblStylePr>
    <w:tblStylePr w:type="band1Vert">
      <w:tblPr/>
      <w:tcPr>
        <w:shd w:val="clear" w:color="auto" w:fill="E6EED5" w:themeFill="accent3" w:themeFillTint="3F"/>
      </w:tcPr>
    </w:tblStylePr>
    <w:tblStylePr w:type="band1Horz">
      <w:tblPr/>
      <w:tcPr>
        <w:shd w:val="clear" w:color="auto" w:fill="E6EED5" w:themeFill="accent3" w:themeFillTint="3F"/>
      </w:tcPr>
    </w:tblStylePr>
  </w:style>
  <w:style w:type="table" w:styleId="MediumList1-Accent4">
    <w:name w:val="Medium List 1 Accent 4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bottom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064A2" w:themeColor="accent4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064A2" w:themeColor="accent4"/>
          <w:bottom w:val="single" w:sz="8" w:space="0" w:color="8064A2" w:themeColor="accent4"/>
        </w:tcBorders>
      </w:tcPr>
    </w:tblStylePr>
    <w:tblStylePr w:type="band1Vert">
      <w:tblPr/>
      <w:tcPr>
        <w:shd w:val="clear" w:color="auto" w:fill="DFD8E8" w:themeFill="accent4" w:themeFillTint="3F"/>
      </w:tcPr>
    </w:tblStylePr>
    <w:tblStylePr w:type="band1Horz">
      <w:tblPr/>
      <w:tcPr>
        <w:shd w:val="clear" w:color="auto" w:fill="DFD8E8" w:themeFill="accent4" w:themeFillTint="3F"/>
      </w:tcPr>
    </w:tblStylePr>
  </w:style>
  <w:style w:type="table" w:styleId="MediumList1-Accent5">
    <w:name w:val="Medium List 1 Accent 5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bottom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ACC6" w:themeColor="accent5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ACC6" w:themeColor="accent5"/>
          <w:bottom w:val="single" w:sz="8" w:space="0" w:color="4BACC6" w:themeColor="accent5"/>
        </w:tcBorders>
      </w:tcPr>
    </w:tblStylePr>
    <w:tblStylePr w:type="band1Vert">
      <w:tblPr/>
      <w:tcPr>
        <w:shd w:val="clear" w:color="auto" w:fill="D2EAF1" w:themeFill="accent5" w:themeFillTint="3F"/>
      </w:tcPr>
    </w:tblStylePr>
    <w:tblStylePr w:type="band1Horz">
      <w:tblPr/>
      <w:tcPr>
        <w:shd w:val="clear" w:color="auto" w:fill="D2EAF1" w:themeFill="accent5" w:themeFillTint="3F"/>
      </w:tcPr>
    </w:tblStylePr>
  </w:style>
  <w:style w:type="table" w:styleId="MediumList1-Accent6">
    <w:name w:val="Medium List 1 Accent 6"/>
    <w:basedOn w:val="TableNormal"/>
    <w:uiPriority w:val="65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bottom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F79646" w:themeColor="accent6"/>
        </w:tcBorders>
      </w:tcPr>
    </w:tblStylePr>
    <w:tblStylePr w:type="lastRow">
      <w:rPr>
        <w:b/>
        <w:bCs/>
        <w:color w:val="1F497D" w:themeColor="text2"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F79646" w:themeColor="accent6"/>
          <w:bottom w:val="single" w:sz="8" w:space="0" w:color="F79646" w:themeColor="accent6"/>
        </w:tcBorders>
      </w:tcPr>
    </w:tblStylePr>
    <w:tblStylePr w:type="band1Vert">
      <w:tblPr/>
      <w:tcPr>
        <w:shd w:val="clear" w:color="auto" w:fill="FDE4D0" w:themeFill="accent6" w:themeFillTint="3F"/>
      </w:tcPr>
    </w:tblStylePr>
    <w:tblStylePr w:type="band1Horz">
      <w:tblPr/>
      <w:tcPr>
        <w:shd w:val="clear" w:color="auto" w:fill="FDE4D0" w:themeFill="accent6" w:themeFillTint="3F"/>
      </w:tcPr>
    </w:tblStylePr>
  </w:style>
  <w:style w:type="table" w:styleId="MediumList2">
    <w:name w:val="Medium Lis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F81BD" w:themeColor="accen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F81BD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C0504D" w:themeColor="accent2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C0504D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C0504D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FD3D2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9BBB59" w:themeColor="accent3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9BBB59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9BBB59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6EED5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8064A2" w:themeColor="accent4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064A2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064A2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FD8E8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4BACC6" w:themeColor="accent5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ACC6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ACC6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2EAF1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single" w:sz="8" w:space="0" w:color="F79646" w:themeColor="accent6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F79646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F79646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DE4D0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Grid1">
    <w:name w:val="Medium Grid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BA0CD" w:themeColor="accent1" w:themeTint="BF"/>
        <w:left w:val="single" w:sz="8" w:space="0" w:color="7BA0CD" w:themeColor="accent1" w:themeTint="BF"/>
        <w:bottom w:val="single" w:sz="8" w:space="0" w:color="7BA0CD" w:themeColor="accent1" w:themeTint="BF"/>
        <w:right w:val="single" w:sz="8" w:space="0" w:color="7BA0CD" w:themeColor="accent1" w:themeTint="BF"/>
        <w:insideH w:val="single" w:sz="8" w:space="0" w:color="7BA0CD" w:themeColor="accent1" w:themeTint="BF"/>
        <w:insideV w:val="single" w:sz="8" w:space="0" w:color="7BA0CD" w:themeColor="accent1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BA0CD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MediumGrid1-Accent2">
    <w:name w:val="Medium Grid 1 Accent 2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CF7B79" w:themeColor="accent2" w:themeTint="BF"/>
        <w:left w:val="single" w:sz="8" w:space="0" w:color="CF7B79" w:themeColor="accent2" w:themeTint="BF"/>
        <w:bottom w:val="single" w:sz="8" w:space="0" w:color="CF7B79" w:themeColor="accent2" w:themeTint="BF"/>
        <w:right w:val="single" w:sz="8" w:space="0" w:color="CF7B79" w:themeColor="accent2" w:themeTint="BF"/>
        <w:insideH w:val="single" w:sz="8" w:space="0" w:color="CF7B79" w:themeColor="accent2" w:themeTint="BF"/>
        <w:insideV w:val="single" w:sz="8" w:space="0" w:color="CF7B79" w:themeColor="accent2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F7B79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MediumGrid1-Accent3">
    <w:name w:val="Medium Grid 1 Accent 3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B3CC82" w:themeColor="accent3" w:themeTint="BF"/>
        <w:left w:val="single" w:sz="8" w:space="0" w:color="B3CC82" w:themeColor="accent3" w:themeTint="BF"/>
        <w:bottom w:val="single" w:sz="8" w:space="0" w:color="B3CC82" w:themeColor="accent3" w:themeTint="BF"/>
        <w:right w:val="single" w:sz="8" w:space="0" w:color="B3CC82" w:themeColor="accent3" w:themeTint="BF"/>
        <w:insideH w:val="single" w:sz="8" w:space="0" w:color="B3CC82" w:themeColor="accent3" w:themeTint="BF"/>
        <w:insideV w:val="single" w:sz="8" w:space="0" w:color="B3CC82" w:themeColor="accent3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3CC82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MediumGrid1-Accent4">
    <w:name w:val="Medium Grid 1 Accent 4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9F8AB9" w:themeColor="accent4" w:themeTint="BF"/>
        <w:left w:val="single" w:sz="8" w:space="0" w:color="9F8AB9" w:themeColor="accent4" w:themeTint="BF"/>
        <w:bottom w:val="single" w:sz="8" w:space="0" w:color="9F8AB9" w:themeColor="accent4" w:themeTint="BF"/>
        <w:right w:val="single" w:sz="8" w:space="0" w:color="9F8AB9" w:themeColor="accent4" w:themeTint="BF"/>
        <w:insideH w:val="single" w:sz="8" w:space="0" w:color="9F8AB9" w:themeColor="accent4" w:themeTint="BF"/>
        <w:insideV w:val="single" w:sz="8" w:space="0" w:color="9F8AB9" w:themeColor="accent4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9F8AB9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MediumGrid1-Accent5">
    <w:name w:val="Medium Grid 1 Accent 5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78C0D4" w:themeColor="accent5" w:themeTint="BF"/>
        <w:left w:val="single" w:sz="8" w:space="0" w:color="78C0D4" w:themeColor="accent5" w:themeTint="BF"/>
        <w:bottom w:val="single" w:sz="8" w:space="0" w:color="78C0D4" w:themeColor="accent5" w:themeTint="BF"/>
        <w:right w:val="single" w:sz="8" w:space="0" w:color="78C0D4" w:themeColor="accent5" w:themeTint="BF"/>
        <w:insideH w:val="single" w:sz="8" w:space="0" w:color="78C0D4" w:themeColor="accent5" w:themeTint="BF"/>
        <w:insideV w:val="single" w:sz="8" w:space="0" w:color="78C0D4" w:themeColor="accent5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78C0D4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MediumGrid1-Accent6">
    <w:name w:val="Medium Grid 1 Accent 6"/>
    <w:basedOn w:val="TableNormal"/>
    <w:uiPriority w:val="67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9B074" w:themeColor="accent6" w:themeTint="BF"/>
        <w:left w:val="single" w:sz="8" w:space="0" w:color="F9B074" w:themeColor="accent6" w:themeTint="BF"/>
        <w:bottom w:val="single" w:sz="8" w:space="0" w:color="F9B074" w:themeColor="accent6" w:themeTint="BF"/>
        <w:right w:val="single" w:sz="8" w:space="0" w:color="F9B074" w:themeColor="accent6" w:themeTint="BF"/>
        <w:insideH w:val="single" w:sz="8" w:space="0" w:color="F9B074" w:themeColor="accent6" w:themeTint="BF"/>
        <w:insideV w:val="single" w:sz="8" w:space="0" w:color="F9B074" w:themeColor="accent6" w:themeTint="BF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F9B074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  <w:style w:type="table" w:styleId="MediumGrid2">
    <w:name w:val="Medium Grid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F81BD" w:themeColor="accent1"/>
        <w:left w:val="single" w:sz="8" w:space="0" w:color="4F81BD" w:themeColor="accent1"/>
        <w:bottom w:val="single" w:sz="8" w:space="0" w:color="4F81BD" w:themeColor="accent1"/>
        <w:right w:val="single" w:sz="8" w:space="0" w:color="4F81BD" w:themeColor="accent1"/>
        <w:insideH w:val="single" w:sz="8" w:space="0" w:color="4F81BD" w:themeColor="accent1"/>
        <w:insideV w:val="single" w:sz="8" w:space="0" w:color="4F81BD" w:themeColor="accent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DF2F8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BE5F1" w:themeFill="accent1" w:themeFillTint="33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tcBorders>
          <w:insideH w:val="single" w:sz="6" w:space="0" w:color="4F81BD" w:themeColor="accent1"/>
          <w:insideV w:val="single" w:sz="6" w:space="0" w:color="4F81BD" w:themeColor="accent1"/>
        </w:tcBorders>
        <w:shd w:val="clear" w:color="auto" w:fill="A7BFDE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C0504D" w:themeColor="accent2"/>
        <w:left w:val="single" w:sz="8" w:space="0" w:color="C0504D" w:themeColor="accent2"/>
        <w:bottom w:val="single" w:sz="8" w:space="0" w:color="C0504D" w:themeColor="accent2"/>
        <w:right w:val="single" w:sz="8" w:space="0" w:color="C0504D" w:themeColor="accent2"/>
        <w:insideH w:val="single" w:sz="8" w:space="0" w:color="C0504D" w:themeColor="accent2"/>
        <w:insideV w:val="single" w:sz="8" w:space="0" w:color="C0504D" w:themeColor="accent2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F8EDED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2DBDB" w:themeFill="accent2" w:themeFillTint="33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tcBorders>
          <w:insideH w:val="single" w:sz="6" w:space="0" w:color="C0504D" w:themeColor="accent2"/>
          <w:insideV w:val="single" w:sz="6" w:space="0" w:color="C0504D" w:themeColor="accent2"/>
        </w:tcBorders>
        <w:shd w:val="clear" w:color="auto" w:fill="DFA7A6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9BBB59" w:themeColor="accent3"/>
        <w:left w:val="single" w:sz="8" w:space="0" w:color="9BBB59" w:themeColor="accent3"/>
        <w:bottom w:val="single" w:sz="8" w:space="0" w:color="9BBB59" w:themeColor="accent3"/>
        <w:right w:val="single" w:sz="8" w:space="0" w:color="9BBB59" w:themeColor="accent3"/>
        <w:insideH w:val="single" w:sz="8" w:space="0" w:color="9BBB59" w:themeColor="accent3"/>
        <w:insideV w:val="single" w:sz="8" w:space="0" w:color="9BBB59" w:themeColor="accent3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5F8EE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AF1DD" w:themeFill="accent3" w:themeFillTint="33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tcBorders>
          <w:insideH w:val="single" w:sz="6" w:space="0" w:color="9BBB59" w:themeColor="accent3"/>
          <w:insideV w:val="single" w:sz="6" w:space="0" w:color="9BBB59" w:themeColor="accent3"/>
        </w:tcBorders>
        <w:shd w:val="clear" w:color="auto" w:fill="CDDDAC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8064A2" w:themeColor="accent4"/>
        <w:left w:val="single" w:sz="8" w:space="0" w:color="8064A2" w:themeColor="accent4"/>
        <w:bottom w:val="single" w:sz="8" w:space="0" w:color="8064A2" w:themeColor="accent4"/>
        <w:right w:val="single" w:sz="8" w:space="0" w:color="8064A2" w:themeColor="accent4"/>
        <w:insideH w:val="single" w:sz="8" w:space="0" w:color="8064A2" w:themeColor="accent4"/>
        <w:insideV w:val="single" w:sz="8" w:space="0" w:color="8064A2" w:themeColor="accent4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2EFF6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5DFEC" w:themeFill="accent4" w:themeFillTint="33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tcBorders>
          <w:insideH w:val="single" w:sz="6" w:space="0" w:color="8064A2" w:themeColor="accent4"/>
          <w:insideV w:val="single" w:sz="6" w:space="0" w:color="8064A2" w:themeColor="accent4"/>
        </w:tcBorders>
        <w:shd w:val="clear" w:color="auto" w:fill="BFB1D0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4BACC6" w:themeColor="accent5"/>
        <w:left w:val="single" w:sz="8" w:space="0" w:color="4BACC6" w:themeColor="accent5"/>
        <w:bottom w:val="single" w:sz="8" w:space="0" w:color="4BACC6" w:themeColor="accent5"/>
        <w:right w:val="single" w:sz="8" w:space="0" w:color="4BACC6" w:themeColor="accent5"/>
        <w:insideH w:val="single" w:sz="8" w:space="0" w:color="4BACC6" w:themeColor="accent5"/>
        <w:insideV w:val="single" w:sz="8" w:space="0" w:color="4BACC6" w:themeColor="accent5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EDF6F9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AEEF3" w:themeFill="accent5" w:themeFillTint="33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tcBorders>
          <w:insideH w:val="single" w:sz="6" w:space="0" w:color="4BACC6" w:themeColor="accent5"/>
          <w:insideV w:val="single" w:sz="6" w:space="0" w:color="4BACC6" w:themeColor="accent5"/>
        </w:tcBorders>
        <w:shd w:val="clear" w:color="auto" w:fill="A5D5E2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rsid w:val="00CB0664"/>
    <w:pPr>
      <w:spacing w:after="0" w:line="240" w:lineRule="auto"/>
    </w:pPr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Ind w:w="0" w:type="dxa"/>
      <w:tblBorders>
        <w:top w:val="single" w:sz="8" w:space="0" w:color="F79646" w:themeColor="accent6"/>
        <w:left w:val="single" w:sz="8" w:space="0" w:color="F79646" w:themeColor="accent6"/>
        <w:bottom w:val="single" w:sz="8" w:space="0" w:color="F79646" w:themeColor="accent6"/>
        <w:right w:val="single" w:sz="8" w:space="0" w:color="F79646" w:themeColor="accent6"/>
        <w:insideH w:val="single" w:sz="8" w:space="0" w:color="F79646" w:themeColor="accent6"/>
        <w:insideV w:val="single" w:sz="8" w:space="0" w:color="F79646" w:themeColor="accent6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FEF4EC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9D9" w:themeFill="accent6" w:themeFillTint="33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tcBorders>
          <w:insideH w:val="single" w:sz="6" w:space="0" w:color="F79646" w:themeColor="accent6"/>
          <w:insideV w:val="single" w:sz="6" w:space="0" w:color="F79646" w:themeColor="accent6"/>
        </w:tcBorders>
        <w:shd w:val="clear" w:color="auto" w:fill="FBCAA2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3DFEE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F81BD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F81BD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F81BD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7BFDE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7BFDE" w:themeFill="accent1" w:themeFillTint="7F"/>
      </w:tcPr>
    </w:tblStylePr>
  </w:style>
  <w:style w:type="table" w:styleId="MediumGrid3-Accent2">
    <w:name w:val="Medium Grid 3 Accent 2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FD3D2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C0504D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C0504D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C0504D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FA7A6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FA7A6" w:themeFill="accent2" w:themeFillTint="7F"/>
      </w:tcPr>
    </w:tblStylePr>
  </w:style>
  <w:style w:type="table" w:styleId="MediumGrid3-Accent3">
    <w:name w:val="Medium Grid 3 Accent 3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ED5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9BBB59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9BBB59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9BBB59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CDDDAC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CDDDAC" w:themeFill="accent3" w:themeFillTint="7F"/>
      </w:tcPr>
    </w:tblStylePr>
  </w:style>
  <w:style w:type="table" w:styleId="MediumGrid3-Accent4">
    <w:name w:val="Medium Grid 3 Accent 4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FD8E8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064A2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064A2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064A2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BFB1D0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BFB1D0" w:themeFill="accent4" w:themeFillTint="7F"/>
      </w:tcPr>
    </w:tblStylePr>
  </w:style>
  <w:style w:type="table" w:styleId="MediumGrid3-Accent5">
    <w:name w:val="Medium Grid 3 Accent 5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2EAF1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ACC6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ACC6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ACC6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A5D5E2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A5D5E2" w:themeFill="accent5" w:themeFillTint="7F"/>
      </w:tcPr>
    </w:tblStylePr>
  </w:style>
  <w:style w:type="table" w:styleId="MediumGrid3-Accent6">
    <w:name w:val="Medium Grid 3 Accent 6"/>
    <w:basedOn w:val="TableNormal"/>
    <w:uiPriority w:val="69"/>
    <w:rsid w:val="00CB0664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4D0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F79646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F79646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F79646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FBCAA2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FBCAA2" w:themeFill="accent6" w:themeFillTint="7F"/>
      </w:tcPr>
    </w:tblStylePr>
  </w:style>
  <w:style w:type="table" w:styleId="DarkList">
    <w:name w:val="Dark List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F81BD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43F60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65F91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65F91" w:themeFill="accent1" w:themeFillShade="BF"/>
      </w:tcPr>
    </w:tblStylePr>
  </w:style>
  <w:style w:type="table" w:styleId="DarkList-Accent2">
    <w:name w:val="Dark List Accent 2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0504D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622423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943634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43634" w:themeFill="accent2" w:themeFillShade="BF"/>
      </w:tcPr>
    </w:tblStylePr>
  </w:style>
  <w:style w:type="table" w:styleId="DarkList-Accent3">
    <w:name w:val="Dark List Accent 3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9BBB59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E6128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76923C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6923C" w:themeFill="accent3" w:themeFillShade="BF"/>
      </w:tcPr>
    </w:tblStylePr>
  </w:style>
  <w:style w:type="table" w:styleId="DarkList-Accent4">
    <w:name w:val="Dark List Accent 4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8064A2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F3151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F497A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F497A" w:themeFill="accent4" w:themeFillShade="BF"/>
      </w:tcPr>
    </w:tblStylePr>
  </w:style>
  <w:style w:type="table" w:styleId="DarkList-Accent5">
    <w:name w:val="Dark List Accent 5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4BACC6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05867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1849B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1849B" w:themeFill="accent5" w:themeFillShade="BF"/>
      </w:tcPr>
    </w:tblStylePr>
  </w:style>
  <w:style w:type="table" w:styleId="DarkList-Accent6">
    <w:name w:val="Dark List Accent 6"/>
    <w:basedOn w:val="TableNormal"/>
    <w:uiPriority w:val="70"/>
    <w:rsid w:val="00CB0664"/>
    <w:pPr>
      <w:spacing w:after="0" w:line="240" w:lineRule="auto"/>
    </w:pPr>
    <w:rPr>
      <w:color w:val="FFFFFF" w:themeColor="background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79646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974706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E36C0A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36C0A" w:themeFill="accent6" w:themeFillShade="BF"/>
      </w:tcPr>
    </w:tblStylePr>
  </w:style>
  <w:style w:type="table" w:styleId="ColorfulShading">
    <w:name w:val="Colorful Shading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4F81BD" w:themeColor="accent1"/>
        <w:bottom w:val="single" w:sz="4" w:space="0" w:color="4F81BD" w:themeColor="accent1"/>
        <w:right w:val="single" w:sz="4" w:space="0" w:color="4F81BD" w:themeColor="accent1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C4C74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C4C74" w:themeColor="accent1" w:themeShade="99"/>
          <w:insideV w:val="nil"/>
        </w:tcBorders>
        <w:shd w:val="clear" w:color="auto" w:fill="2C4C74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C4C74" w:themeFill="accent1" w:themeFillShade="99"/>
      </w:tcPr>
    </w:tblStylePr>
    <w:tblStylePr w:type="band1Vert">
      <w:tblPr/>
      <w:tcPr>
        <w:shd w:val="clear" w:color="auto" w:fill="B8CCE4" w:themeFill="accent1" w:themeFillTint="66"/>
      </w:tcPr>
    </w:tblStylePr>
    <w:tblStylePr w:type="band1Horz">
      <w:tblPr/>
      <w:tcPr>
        <w:shd w:val="clear" w:color="auto" w:fill="A7BFDE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C0504D" w:themeColor="accent2"/>
        <w:left w:val="single" w:sz="4" w:space="0" w:color="C0504D" w:themeColor="accent2"/>
        <w:bottom w:val="single" w:sz="4" w:space="0" w:color="C0504D" w:themeColor="accent2"/>
        <w:right w:val="single" w:sz="4" w:space="0" w:color="C0504D" w:themeColor="accent2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C0504D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772C2A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772C2A" w:themeColor="accent2" w:themeShade="99"/>
          <w:insideV w:val="nil"/>
        </w:tcBorders>
        <w:shd w:val="clear" w:color="auto" w:fill="772C2A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72C2A" w:themeFill="accent2" w:themeFillShade="99"/>
      </w:tcPr>
    </w:tblStylePr>
    <w:tblStylePr w:type="band1Vert">
      <w:tblPr/>
      <w:tcPr>
        <w:shd w:val="clear" w:color="auto" w:fill="E5B8B7" w:themeFill="accent2" w:themeFillTint="66"/>
      </w:tcPr>
    </w:tblStylePr>
    <w:tblStylePr w:type="band1Horz">
      <w:tblPr/>
      <w:tcPr>
        <w:shd w:val="clear" w:color="auto" w:fill="DFA7A6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8064A2" w:themeColor="accent4"/>
        <w:left w:val="single" w:sz="4" w:space="0" w:color="9BBB59" w:themeColor="accent3"/>
        <w:bottom w:val="single" w:sz="4" w:space="0" w:color="9BBB59" w:themeColor="accent3"/>
        <w:right w:val="single" w:sz="4" w:space="0" w:color="9BBB59" w:themeColor="accent3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064A2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5E7530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5E7530" w:themeColor="accent3" w:themeShade="99"/>
          <w:insideV w:val="nil"/>
        </w:tcBorders>
        <w:shd w:val="clear" w:color="auto" w:fill="5E7530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7530" w:themeFill="accent3" w:themeFillShade="99"/>
      </w:tcPr>
    </w:tblStylePr>
    <w:tblStylePr w:type="band1Vert">
      <w:tblPr/>
      <w:tcPr>
        <w:shd w:val="clear" w:color="auto" w:fill="D6E3BC" w:themeFill="accent3" w:themeFillTint="66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9BBB59" w:themeColor="accent3"/>
        <w:left w:val="single" w:sz="4" w:space="0" w:color="8064A2" w:themeColor="accent4"/>
        <w:bottom w:val="single" w:sz="4" w:space="0" w:color="8064A2" w:themeColor="accent4"/>
        <w:right w:val="single" w:sz="4" w:space="0" w:color="8064A2" w:themeColor="accent4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9BBB59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C3B62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C3B62" w:themeColor="accent4" w:themeShade="99"/>
          <w:insideV w:val="nil"/>
        </w:tcBorders>
        <w:shd w:val="clear" w:color="auto" w:fill="4C3B62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C3B62" w:themeFill="accent4" w:themeFillShade="99"/>
      </w:tcPr>
    </w:tblStylePr>
    <w:tblStylePr w:type="band1Vert">
      <w:tblPr/>
      <w:tcPr>
        <w:shd w:val="clear" w:color="auto" w:fill="CCC0D9" w:themeFill="accent4" w:themeFillTint="66"/>
      </w:tcPr>
    </w:tblStylePr>
    <w:tblStylePr w:type="band1Horz">
      <w:tblPr/>
      <w:tcPr>
        <w:shd w:val="clear" w:color="auto" w:fill="BFB1D0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F79646" w:themeColor="accent6"/>
        <w:left w:val="single" w:sz="4" w:space="0" w:color="4BACC6" w:themeColor="accent5"/>
        <w:bottom w:val="single" w:sz="4" w:space="0" w:color="4BACC6" w:themeColor="accent5"/>
        <w:right w:val="single" w:sz="4" w:space="0" w:color="4BACC6" w:themeColor="accent5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F79646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76A7C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76A7C" w:themeColor="accent5" w:themeShade="99"/>
          <w:insideV w:val="nil"/>
        </w:tcBorders>
        <w:shd w:val="clear" w:color="auto" w:fill="276A7C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76A7C" w:themeFill="accent5" w:themeFillShade="99"/>
      </w:tcPr>
    </w:tblStylePr>
    <w:tblStylePr w:type="band1Vert">
      <w:tblPr/>
      <w:tcPr>
        <w:shd w:val="clear" w:color="auto" w:fill="B6DDE8" w:themeFill="accent5" w:themeFillTint="66"/>
      </w:tcPr>
    </w:tblStylePr>
    <w:tblStylePr w:type="band1Horz">
      <w:tblPr/>
      <w:tcPr>
        <w:shd w:val="clear" w:color="auto" w:fill="A5D5E2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top w:val="single" w:sz="24" w:space="0" w:color="4BACC6" w:themeColor="accent5"/>
        <w:left w:val="single" w:sz="4" w:space="0" w:color="F79646" w:themeColor="accent6"/>
        <w:bottom w:val="single" w:sz="4" w:space="0" w:color="F79646" w:themeColor="accent6"/>
        <w:right w:val="single" w:sz="4" w:space="0" w:color="F79646" w:themeColor="accent6"/>
        <w:insideH w:val="single" w:sz="4" w:space="0" w:color="FFFFFF" w:themeColor="background1"/>
        <w:insideV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ACC6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B65608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B65608" w:themeColor="accent6" w:themeShade="99"/>
          <w:insideV w:val="nil"/>
        </w:tcBorders>
        <w:shd w:val="clear" w:color="auto" w:fill="B65608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65608" w:themeFill="accent6" w:themeFillShade="99"/>
      </w:tcPr>
    </w:tblStylePr>
    <w:tblStylePr w:type="band1Vert">
      <w:tblPr/>
      <w:tcPr>
        <w:shd w:val="clear" w:color="auto" w:fill="FBD4B4" w:themeFill="accent6" w:themeFillTint="66"/>
      </w:tcPr>
    </w:tblStylePr>
    <w:tblStylePr w:type="band1Horz">
      <w:tblPr/>
      <w:tcPr>
        <w:shd w:val="clear" w:color="auto" w:fill="FBCAA2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List">
    <w:name w:val="Colorful List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2F8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3DFEE" w:themeFill="accent1" w:themeFillTint="3F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table" w:styleId="ColorfulList-Accent2">
    <w:name w:val="Colorful List Accent 2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8EDED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9E3A38" w:themeFill="accent2" w:themeFillShade="CC"/>
      </w:tcPr>
    </w:tblStylePr>
    <w:tblStylePr w:type="lastRow">
      <w:rPr>
        <w:b/>
        <w:bCs/>
        <w:color w:val="9E3A38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D3D2" w:themeFill="accent2" w:themeFillTint="3F"/>
      </w:tcPr>
    </w:tblStylePr>
    <w:tblStylePr w:type="band1Horz">
      <w:tblPr/>
      <w:tcPr>
        <w:shd w:val="clear" w:color="auto" w:fill="F2DBDB" w:themeFill="accent2" w:themeFillTint="33"/>
      </w:tcPr>
    </w:tblStylePr>
  </w:style>
  <w:style w:type="table" w:styleId="ColorfulList-Accent3">
    <w:name w:val="Colorful List Accent 3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5F8EE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64E82" w:themeFill="accent4" w:themeFillShade="CC"/>
      </w:tcPr>
    </w:tblStylePr>
    <w:tblStylePr w:type="lastRow">
      <w:rPr>
        <w:b/>
        <w:bCs/>
        <w:color w:val="664E82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6EED5" w:themeFill="accent3" w:themeFillTint="3F"/>
      </w:tcPr>
    </w:tblStylePr>
    <w:tblStylePr w:type="band1Horz">
      <w:tblPr/>
      <w:tcPr>
        <w:shd w:val="clear" w:color="auto" w:fill="EAF1DD" w:themeFill="accent3" w:themeFillTint="33"/>
      </w:tcPr>
    </w:tblStylePr>
  </w:style>
  <w:style w:type="table" w:styleId="ColorfulList-Accent4">
    <w:name w:val="Colorful List Accent 4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EFF6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7E9C40" w:themeFill="accent3" w:themeFillShade="CC"/>
      </w:tcPr>
    </w:tblStylePr>
    <w:tblStylePr w:type="lastRow">
      <w:rPr>
        <w:b/>
        <w:bCs/>
        <w:color w:val="7E9C40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FD8E8" w:themeFill="accent4" w:themeFillTint="3F"/>
      </w:tcPr>
    </w:tblStylePr>
    <w:tblStylePr w:type="band1Horz">
      <w:tblPr/>
      <w:tcPr>
        <w:shd w:val="clear" w:color="auto" w:fill="E5DFEC" w:themeFill="accent4" w:themeFillTint="33"/>
      </w:tcPr>
    </w:tblStylePr>
  </w:style>
  <w:style w:type="table" w:styleId="ColorfulList-Accent5">
    <w:name w:val="Colorful List Accent 5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DF6F9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F2730A" w:themeFill="accent6" w:themeFillShade="CC"/>
      </w:tcPr>
    </w:tblStylePr>
    <w:tblStylePr w:type="lastRow">
      <w:rPr>
        <w:b/>
        <w:bCs/>
        <w:color w:val="F2730A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2EAF1" w:themeFill="accent5" w:themeFillTint="3F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ColorfulList-Accent6">
    <w:name w:val="Colorful List Accent 6"/>
    <w:basedOn w:val="TableNormal"/>
    <w:uiPriority w:val="72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EF4EC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48DA5" w:themeFill="accent5" w:themeFillShade="CC"/>
      </w:tcPr>
    </w:tblStylePr>
    <w:tblStylePr w:type="lastRow">
      <w:rPr>
        <w:b/>
        <w:bCs/>
        <w:color w:val="348DA5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DE4D0" w:themeFill="accent6" w:themeFillTint="3F"/>
      </w:tcPr>
    </w:tblStylePr>
    <w:tblStylePr w:type="band1Horz">
      <w:tblPr/>
      <w:tcPr>
        <w:shd w:val="clear" w:color="auto" w:fill="FDE9D9" w:themeFill="accent6" w:themeFillTint="33"/>
      </w:tcPr>
    </w:tblStylePr>
  </w:style>
  <w:style w:type="table" w:styleId="ColorfulGrid">
    <w:name w:val="Colorful Grid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BE5F1" w:themeFill="accent1" w:themeFillTint="33"/>
    </w:tcPr>
    <w:tblStylePr w:type="firstRow">
      <w:rPr>
        <w:b/>
        <w:bCs/>
      </w:rPr>
      <w:tblPr/>
      <w:tcPr>
        <w:shd w:val="clear" w:color="auto" w:fill="B8CCE4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8CCE4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365F91" w:themeFill="accent1" w:themeFillShade="BF"/>
      </w:tcPr>
    </w:tblStylePr>
    <w:tblStylePr w:type="band1Vert">
      <w:tblPr/>
      <w:tcPr>
        <w:shd w:val="clear" w:color="auto" w:fill="A7BFDE" w:themeFill="accent1" w:themeFillTint="7F"/>
      </w:tcPr>
    </w:tblStylePr>
    <w:tblStylePr w:type="band1Horz">
      <w:tblPr/>
      <w:tcPr>
        <w:shd w:val="clear" w:color="auto" w:fill="A7BFDE" w:themeFill="accent1" w:themeFillTint="7F"/>
      </w:tcPr>
    </w:tblStylePr>
  </w:style>
  <w:style w:type="table" w:styleId="ColorfulGrid-Accent2">
    <w:name w:val="Colorful Grid Accent 2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2DBDB" w:themeFill="accent2" w:themeFillTint="33"/>
    </w:tcPr>
    <w:tblStylePr w:type="firstRow">
      <w:rPr>
        <w:b/>
        <w:bCs/>
      </w:rPr>
      <w:tblPr/>
      <w:tcPr>
        <w:shd w:val="clear" w:color="auto" w:fill="E5B8B7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5B8B7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943634" w:themeFill="accent2" w:themeFillShade="BF"/>
      </w:tcPr>
    </w:tblStylePr>
    <w:tblStylePr w:type="band1Vert">
      <w:tblPr/>
      <w:tcPr>
        <w:shd w:val="clear" w:color="auto" w:fill="DFA7A6" w:themeFill="accent2" w:themeFillTint="7F"/>
      </w:tcPr>
    </w:tblStylePr>
    <w:tblStylePr w:type="band1Horz">
      <w:tblPr/>
      <w:tcPr>
        <w:shd w:val="clear" w:color="auto" w:fill="DFA7A6" w:themeFill="accent2" w:themeFillTint="7F"/>
      </w:tcPr>
    </w:tblStylePr>
  </w:style>
  <w:style w:type="table" w:styleId="ColorfulGrid-Accent3">
    <w:name w:val="Colorful Grid Accent 3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AF1DD" w:themeFill="accent3" w:themeFillTint="33"/>
    </w:tcPr>
    <w:tblStylePr w:type="firstRow">
      <w:rPr>
        <w:b/>
        <w:bCs/>
      </w:rPr>
      <w:tblPr/>
      <w:tcPr>
        <w:shd w:val="clear" w:color="auto" w:fill="D6E3BC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6E3BC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76923C" w:themeFill="accent3" w:themeFillShade="BF"/>
      </w:tcPr>
    </w:tblStylePr>
    <w:tblStylePr w:type="band1Vert">
      <w:tblPr/>
      <w:tcPr>
        <w:shd w:val="clear" w:color="auto" w:fill="CDDDAC" w:themeFill="accent3" w:themeFillTint="7F"/>
      </w:tcPr>
    </w:tblStylePr>
    <w:tblStylePr w:type="band1Horz">
      <w:tblPr/>
      <w:tcPr>
        <w:shd w:val="clear" w:color="auto" w:fill="CDDDAC" w:themeFill="accent3" w:themeFillTint="7F"/>
      </w:tcPr>
    </w:tblStylePr>
  </w:style>
  <w:style w:type="table" w:styleId="ColorfulGrid-Accent4">
    <w:name w:val="Colorful Grid Accent 4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E5DFEC" w:themeFill="accent4" w:themeFillTint="33"/>
    </w:tcPr>
    <w:tblStylePr w:type="firstRow">
      <w:rPr>
        <w:b/>
        <w:bCs/>
      </w:rPr>
      <w:tblPr/>
      <w:tcPr>
        <w:shd w:val="clear" w:color="auto" w:fill="CCC0D9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CCC0D9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5F497A" w:themeFill="accent4" w:themeFillShade="BF"/>
      </w:tcPr>
    </w:tblStylePr>
    <w:tblStylePr w:type="band1Vert">
      <w:tblPr/>
      <w:tcPr>
        <w:shd w:val="clear" w:color="auto" w:fill="BFB1D0" w:themeFill="accent4" w:themeFillTint="7F"/>
      </w:tcPr>
    </w:tblStylePr>
    <w:tblStylePr w:type="band1Horz">
      <w:tblPr/>
      <w:tcPr>
        <w:shd w:val="clear" w:color="auto" w:fill="BFB1D0" w:themeFill="accent4" w:themeFillTint="7F"/>
      </w:tcPr>
    </w:tblStylePr>
  </w:style>
  <w:style w:type="table" w:styleId="ColorfulGrid-Accent5">
    <w:name w:val="Colorful Grid Accent 5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DAEEF3" w:themeFill="accent5" w:themeFillTint="33"/>
    </w:tcPr>
    <w:tblStylePr w:type="firstRow">
      <w:rPr>
        <w:b/>
        <w:bCs/>
      </w:rPr>
      <w:tblPr/>
      <w:tcPr>
        <w:shd w:val="clear" w:color="auto" w:fill="B6DDE8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6DDE8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31849B" w:themeFill="accent5" w:themeFillShade="BF"/>
      </w:tcPr>
    </w:tblStylePr>
    <w:tblStylePr w:type="band1Vert">
      <w:tblPr/>
      <w:tcPr>
        <w:shd w:val="clear" w:color="auto" w:fill="A5D5E2" w:themeFill="accent5" w:themeFillTint="7F"/>
      </w:tcPr>
    </w:tblStylePr>
    <w:tblStylePr w:type="band1Horz">
      <w:tblPr/>
      <w:tcPr>
        <w:shd w:val="clear" w:color="auto" w:fill="A5D5E2" w:themeFill="accent5" w:themeFillTint="7F"/>
      </w:tcPr>
    </w:tblStylePr>
  </w:style>
  <w:style w:type="table" w:styleId="ColorfulGrid-Accent6">
    <w:name w:val="Colorful Grid Accent 6"/>
    <w:basedOn w:val="TableNormal"/>
    <w:uiPriority w:val="73"/>
    <w:rsid w:val="00CB0664"/>
    <w:pPr>
      <w:spacing w:after="0" w:line="240" w:lineRule="auto"/>
    </w:pPr>
    <w:rPr>
      <w:color w:val="000000" w:themeColor="text1"/>
    </w:rPr>
    <w:tblPr>
      <w:tblStyleRowBandSize w:val="1"/>
      <w:tblStyleColBandSize w:val="1"/>
      <w:tblInd w:w="0" w:type="dxa"/>
      <w:tblBorders>
        <w:insideH w:val="single" w:sz="4" w:space="0" w:color="FFFFFF" w:themeColor="background1"/>
      </w:tblBorders>
      <w:tblCellMar>
        <w:top w:w="0" w:type="dxa"/>
        <w:left w:w="108" w:type="dxa"/>
        <w:bottom w:w="0" w:type="dxa"/>
        <w:right w:w="108" w:type="dxa"/>
      </w:tblCellMar>
    </w:tblPr>
    <w:tcPr>
      <w:shd w:val="clear" w:color="auto" w:fill="FDE9D9" w:themeFill="accent6" w:themeFillTint="33"/>
    </w:tcPr>
    <w:tblStylePr w:type="firstRow">
      <w:rPr>
        <w:b/>
        <w:bCs/>
      </w:rPr>
      <w:tblPr/>
      <w:tcPr>
        <w:shd w:val="clear" w:color="auto" w:fill="FBD4B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FBD4B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E36C0A" w:themeFill="accent6" w:themeFillShade="BF"/>
      </w:tcPr>
    </w:tblStylePr>
    <w:tblStylePr w:type="band1Vert">
      <w:tblPr/>
      <w:tcPr>
        <w:shd w:val="clear" w:color="auto" w:fill="FBCAA2" w:themeFill="accent6" w:themeFillTint="7F"/>
      </w:tcPr>
    </w:tblStylePr>
    <w:tblStylePr w:type="band1Horz">
      <w:tblPr/>
      <w:tcPr>
        <w:shd w:val="clear" w:color="auto" w:fill="FBCAA2" w:themeFill="accent6" w:themeFillTint="7F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'1.0' encoding='UTF-8' standalone='yes'?>
<Relationships xmlns="http://schemas.openxmlformats.org/package/2006/relationships"><Relationship Id="rId3" Type="http://schemas.openxmlformats.org/officeDocument/2006/relationships/styles" Target="styles.xml"/><Relationship Id="rId4" Type="http://schemas.microsoft.com/office/2007/relationships/stylesWithEffects" Target="stylesWithEffects.xml"/><Relationship Id="rId5" Type="http://schemas.openxmlformats.org/officeDocument/2006/relationships/settings" Target="settings.xml"/><Relationship Id="rId6" Type="http://schemas.openxmlformats.org/officeDocument/2006/relationships/webSettings" Target="webSettings.xml"/><Relationship Id="rId7" Type="http://schemas.openxmlformats.org/officeDocument/2006/relationships/fontTable" Target="fontTable.xml"/><Relationship Id="rId8" Type="http://schemas.openxmlformats.org/officeDocument/2006/relationships/theme" Target="theme/theme1.xml"/><Relationship Id="rId1" Type="http://schemas.openxmlformats.org/officeDocument/2006/relationships/customXml" Target="../customXml/item1.xml"/><Relationship Id="rId2" Type="http://schemas.openxmlformats.org/officeDocument/2006/relationships/numbering" Target="numbering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'1.0' encoding='UTF-8' standalone='yes'?>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.XSL" StyleName="APA"/>
</file>

<file path=customXml/itemProps1.xml><?xml version="1.0" encoding="utf-8"?>
<ds:datastoreItem xmlns:ds="http://schemas.openxmlformats.org/officeDocument/2006/customXml" ds:itemID="{EF278816-EC6F-A645-907D-7F25AECB1D4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0</Characters>
  <Application>Microsoft Macintosh Word</Application>
  <DocSecurity>0</DocSecurity>
  <Lines>0</Lines>
  <Paragraphs>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Manager/>
  <Company/>
  <LinksUpToDate>false</LinksUpToDate>
  <CharactersWithSpaces>0</CharactersWithSpaces>
  <SharedDoc>false</SharedDoc>
  <HyperlinkBase/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python-docx</dc:creator>
  <cp:keywords/>
  <dc:description>generated by python-docx</dc:description>
  <cp:lastModifiedBy/>
  <cp:revision>1</cp:revision>
  <dcterms:created xsi:type="dcterms:W3CDTF">2013-12-23T23:15:00Z</dcterms:created>
  <dcterms:modified xsi:type="dcterms:W3CDTF">2013-12-23T23:15:00Z</dcterms:modified>
  <cp:category/>
</cp:coreProperties>
</file>