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欲颠覆传统银行 特朗普即将推出的DeFi平台究竟是什么？</w:t>
      </w:r>
    </w:p>
    <w:p>
      <w:r>
        <w:t>来源：区块链骑士</w:t>
      </w:r>
    </w:p>
    <w:p>
      <w:r>
        <w:t>美国前总统特朗普于8月22日宣布即将推出新的Crypto资产平台，命名为“The DeFiant Ones”</w:t>
      </w:r>
      <w:r>
        <w:t>。</w:t>
      </w:r>
    </w:p>
    <w:p>
      <w:r>
        <w:t>特朗普昨天在Truth Social上公布了这一消息，并表示DeFi平台的成立旨在让美国人在传统金融体系之外有所选择。</w:t>
      </w:r>
    </w:p>
    <w:p>
      <w:r>
        <w:t>特朗普写道：“长期以来，美国大众一直受到大银行和金融精英的压榨。现在是时候去解决这个问题了。”</w:t>
      </w:r>
    </w:p>
    <w:p>
      <w:r>
        <w:t>这也是特朗普首次利用其个人平台推广这一“数字银行”</w:t>
      </w:r>
      <w:r>
        <w:t>。特朗普发帖后，他的儿子也转发了帖子。</w:t>
      </w:r>
    </w:p>
    <w:p>
      <w:r>
        <w:t>特朗普发布的帖子中包含了一个名为“The DeFiant 0nes”的Telegram频道链接。据介绍，该频道是特朗普DeFi项目的官方号。</w:t>
      </w:r>
    </w:p>
    <w:p>
      <w:r>
        <w:t>特朗普的儿子在接受采访时表示，这一项目还涉及到“数字房地产”</w:t>
      </w:r>
      <w:r>
        <w:t>。</w:t>
      </w:r>
    </w:p>
    <w:p>
      <w:r>
        <w:t>他解释说：“这一产品的推出对任何人来说都是公平的，他们可以立即获得抵押品。我不知道人们是否意识到，这对银行和金融界是非常大的冲击。”</w:t>
      </w:r>
    </w:p>
    <w:p>
      <w:r>
        <w:t>对“数字房地产”的提及让人们猜测，该平台可能涉及现实世界资产的通证化。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特朗普发布的这一声明正值总统竞选的最后阶段，也是为自己和副总统Kamala Harris的竞选造势。</w:t>
      </w:r>
    </w:p>
    <w:p>
      <w:r>
        <w:t>然而，</w:t>
      </w:r>
      <w:r>
        <w:t>此前特朗普在担任总统期间曾对BTC表示怀疑，称其为骗局</w:t>
      </w:r>
      <w:r>
        <w:t>。只是最近几个月，特朗普对Crypto资产行业采取了更加支持的立场。</w:t>
      </w:r>
    </w:p>
    <w:p>
      <w:r>
        <w:t>此前，特朗普在7月份的BTC 2024大会上担任头条新闻发言人，并表示如果当选，他将确保美国“永远不会出售”BTC，并发誓要让美国成为Crypto资产“超级大国”，巩固了他支持Crypto资产的立场。</w:t>
      </w:r>
    </w:p>
    <w:p>
      <w:r>
        <w:t>美国共和党也紧随其后，将BTC mining和自我保管权作为其新平台的一个关键点。</w:t>
      </w:r>
    </w:p>
    <w:p>
      <w:r>
        <w:t>此外，参议员Cynthia Lummis提出了名为《BTC法案》（BitcoinAct）的立法，旨在将BTC作为一种战略储备资产。</w:t>
      </w:r>
    </w:p>
    <w:p>
      <w:r>
        <w:t>特朗普对Crypto资产不断变化的立场引起了行业领袖的广泛关注，人们认为特朗普的进步政策将为Crypto资产和科技行业带来福音</w:t>
      </w:r>
      <w:r>
        <w:t>。</w:t>
      </w:r>
    </w:p>
    <w:p>
      <w:r>
        <w:t>特朗普的报告中提及，截至7月底，他已从Crypto资产行业筹集了2500万美元的捐款。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