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OmegaPro联合​​创始人因涉嫌40亿美元加密货币诈骗被捕</w:t>
      </w:r>
    </w:p>
    <w:p>
      <w:r>
        <w:t>作者：Tom Mitchelhill，CoinTelegraph；编译：五铢，本站</w:t>
      </w:r>
    </w:p>
    <w:p>
      <w:r>
        <w:t>现已解散的加密货币和外汇平台 OmegaPro 的联合创始人 Andreas Szakacs 于 7 月在土耳其被捕。他被指控通过 40 亿美元的加密货币庞氏骗局欺骗投资者。</w:t>
      </w:r>
    </w:p>
    <w:p>
      <w:r>
        <w:t>据土耳其当地媒体 8 月 22 日报道，Szakacs 被指控通过 OmegaPro 的“自动交易”算法提供巨额回报，积累投资者资金，最终锁定他们的账户。</w:t>
      </w:r>
    </w:p>
    <w:p>
      <w:r>
        <w:t>Szakacs 是一名瑞典公民，在移居土耳其后改名为 Emre Avci，他否认了这些指控。</w:t>
      </w:r>
    </w:p>
    <w:p>
      <w:r>
        <w:t xml:space="preserve">Szakacs 被捕是在 6 月 28 日收到一名匿名线人的举报后发生的，后来荷兰国民 Abdul Mohaghegh 博士证实了这一消息，他声称代表 </w:t>
      </w:r>
      <w:r>
        <w:t>3,000 名投资者，他们总共因 OmegaPro 损失了 1.03 亿美元。</w:t>
      </w:r>
    </w:p>
    <w:p>
      <w:r>
        <w:t>OmegaPro 成立于 2019 年，总部位于迪拜，是一家加密货币和外汇投资公司，其付费投资产品套件为投资者提供高达 300% 的回报。</w:t>
      </w:r>
    </w:p>
    <w:p>
      <w:r>
        <w:t>OmegaPro 平台的用户讲述了最初小额投资如何快速获得回报。随后要求进一步投资，最终用户账户被锁定。</w:t>
      </w:r>
    </w:p>
    <w:p>
      <w:r>
        <w:t>据报道，该公司于 2022 年 11 月 7 日开始关闭用户账户，并于 11 月 22 日停止提款，大约在同一时间，加密货币交易所 FTX 也崩溃了。</w:t>
      </w:r>
    </w:p>
    <w:p/>
    <w:p>
      <w:r>
        <w:drawing>
          <wp:inline xmlns:a="http://schemas.openxmlformats.org/drawingml/2006/main" xmlns:pic="http://schemas.openxmlformats.org/drawingml/2006/picture">
            <wp:extent cx="4572000" cy="478060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780608"/>
                    </a:xfrm>
                    <a:prstGeom prst="rect"/>
                  </pic:spPr>
                </pic:pic>
              </a:graphicData>
            </a:graphic>
          </wp:inline>
        </w:drawing>
      </w:r>
    </w:p>
    <w:p>
      <w:r>
        <w:t>Omega Pro 提醒会员，他们的账户密码将于 11 月 22 日重置。来源：Omega Pro Instagram</w:t>
      </w:r>
    </w:p>
    <w:p>
      <w:r>
        <w:t>据报道，在该公司倒闭前，包括法国、比利时、西班牙和秘鲁在内的多个司法管辖区都对该平台发出了监管欺诈警告。据报道，该平台主要针对非美国用户。</w:t>
      </w:r>
    </w:p>
    <w:p>
      <w:r>
        <w:t>土耳其警方查获了电脑、各种移动设备和 32 个加密冷钱包。据当地新闻媒体 Birgun 报道，尽管 Szakacs 没有提供任何可以让当局访问钱包的信息，但土耳其警方还是追踪到了超过 1.6 亿美元的交易。</w:t>
      </w:r>
    </w:p>
    <w:p>
      <w:r>
        <w:t>当地调查人员认为，OmegaPro 的资金与臭名昭著的 OneCoin 加密欺诈计划密切相关，该计划还骗取了投资者 40 亿美元。</w:t>
      </w:r>
    </w:p>
    <w:p>
      <w:r>
        <w:t>OneCoin 成立于 2014 年，2015 年被揭露为一个欺诈性的加密货币计划。在运营的两年中，它从投资者那里骗取了大约 40 亿美元的资产。</w:t>
      </w:r>
    </w:p>
    <w:p>
      <w:r>
        <w:t>该计划的几名高层成员，包括伊格纳托娃的男友吉尔伯特·阿门塔、律师马克·斯科特、前法律和合规负责人伊琳娜·迪尔金斯卡、联合创始人卡尔·塞巴斯蒂安·格林伍德和威廉·莫罗，都因参与该计划而在美国受到刑事起诉。</w:t>
      </w:r>
    </w:p>
    <w:p>
      <w:r>
        <w:t>6 月 26 日，美国国务院提高了对任何有助于逮捕和定罪伊格纳托娃的信息的悬赏金额，悬赏金额为 500 万美元，比原来的 25 万美元增加了 475 万美元，用于提供有关伊格纳托娃下落的信息。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