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Web2 巨头推出 L2：索尼和它的娱乐帝国将会掀起哪些风浪</w:t>
      </w:r>
    </w:p>
    <w:p>
      <w:r>
        <w:t>布局元宇宙、采用 NFT、投资优质项目，自 2021 年起，Web2 巨头索尼（Sony）一直在不断地扩大对 Web3 探索的边界。</w:t>
      </w:r>
    </w:p>
    <w:p>
      <w:r>
        <w:t>现在，索尼正式入场公链赛道，与日本公链 Astar 开发商 Startale 合作开发了新的以太坊 L2 — Soneium，基于 OP Stack，也算是给 OP Stack L2 生态再添一员猛将。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78535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853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为了方便，下面直接叫索尼 L2</w:t>
      </w:r>
    </w:p>
    <w:p>
      <w:r>
        <w:t>索尼 L2 的生态除了未来将兼容现有 dapps 外，还会开发与索尼业务相关的新服务，将区块链引入索尼的产品中。官方明确表示，将努力支持创作者扩大他们的创造力，并加强他们与粉丝社区的互动。</w:t>
      </w:r>
    </w:p>
    <w:p>
      <w:r>
        <w:t>索尼现在最强大的业务有游戏、音乐、影视，属于娱乐产业。</w:t>
      </w:r>
    </w:p>
    <w:p>
      <w:r>
        <w:t>所以不妨大胆猜测，索尼 L2 生态将会倾向于娱乐和消费，在未来主网上线后将会重点扶持和自主开发以下类别的项目：</w:t>
      </w:r>
    </w:p>
    <w:p>
      <w:pPr>
        <w:pStyle w:val="Heading2"/>
      </w:pPr>
      <w:r>
        <w:t>类别 1：GameFi</w:t>
      </w:r>
    </w:p>
    <w:p>
      <w:r>
        <w:t>在 2021 年的 GameFi 浪潮中，育碧 Ubisoft、EA、世嘉等 Web2 游戏大厂纷纷入局。索尼其实当时也表达过对 GameFi 的肯定</w:t>
      </w:r>
    </w:p>
    <w:p>
      <w:r>
        <w:t>今年 3 月，索尼提出了 Super-Fungible Token（超级可替换代币）这个概念，其实也就只是玩家拥有的游戏内 NFT 的概念，游戏装备都是 NFT，即使游戏倒闭，但玩家依然拥有这些 NFT。(现在看来这些公告都是有计划性的)</w:t>
      </w:r>
    </w:p>
    <w:p>
      <w:r>
        <w:t>手握《艾尔登法环》、《上古卷轴》、《地平线》等卖座游戏大作 ip，虽然索尼可能在早期并不会下血本去搞 Web3 3A 大作，毕竟别的大厂已经证实了 Web3 玩家不 Earn 不玩，Web2 玩家对 NFT 嗤之以鼻，但估计也会重点搞这些 ip 的小型游戏，比如卡牌类游戏。</w:t>
      </w:r>
    </w:p>
    <w:p>
      <w:r>
        <w:t>希望索尼可以从 Web3 3A 游戏先行者的血海中总结教训：Web3 游戏想要渗透 Web2，迎合主流玩家，一定要实现“链抽象”、“概念抽象”，让玩家感知不到是在区块链上玩游戏。游戏内交易、货币兑换这些概念就更不用说了，不需要全部搞到前端，玩家想要安安心心游戏。</w:t>
      </w:r>
    </w:p>
    <w:p>
      <w:pPr>
        <w:pStyle w:val="Heading2"/>
      </w:pPr>
      <w:r>
        <w:t>类别 2：NFT</w:t>
      </w:r>
    </w:p>
    <w:p>
      <w:r>
        <w:t>除了游戏内 NFT 外，索尼将影视 ip 融入 NFT、发行音乐 NFT 应该会更频繁。创建自己的 ip NFT 市场，在自己更低成本发行的同时，也能吸引其他 ip 公司合作。之前包括现在，由于合规原因，所有 Web2 巨头探索 Web3 都是那么唯唯诺诺，似乎只停留在“暧昧”阶段。看看索尼能否走出一条新路子。</w:t>
      </w:r>
    </w:p>
    <w:p>
      <w:r>
        <w:t>索尼探索 NFT 的例子：</w:t>
      </w:r>
    </w:p>
    <w:p>
      <w:r>
        <w:t>2021 年，在荷兰弟版《蜘蛛侠：英雄无归》上映前夕，索尼与 AMC 剧院合作向蜘蛛侠粉丝分发 NFT。</w:t>
      </w:r>
    </w:p>
    <w:p>
      <w:r>
        <w:t>2022 年，索尼与环球音乐集团合作，在 Snowcrash NFT 市场上发行了 Miles Davis 等传奇音乐人的数字收藏品。</w:t>
      </w:r>
    </w:p>
    <w:p>
      <w:pPr>
        <w:pStyle w:val="Heading2"/>
      </w:pPr>
      <w:r>
        <w:t>类别 3：消费者应用</w:t>
      </w:r>
    </w:p>
    <w:p>
      <w:r>
        <w:t>这是一个更早期的叙事，更早的创新，当大家在熊市中厌倦了价格信息交换时，各种主打实用主义的 SocialFi 、X2Earn，Web2 平台的 Web3 替代品应运而生。</w:t>
      </w:r>
    </w:p>
    <w:p>
      <w:r>
        <w:t>还记得各种 “Web3 版 Youtube”吗？即便直接给观众发钱，但也未能避免逐渐消亡。没用户=没创作者=没好内容=没需求=没用，代币自然也没有在市场上存在下去的必要。</w:t>
      </w:r>
    </w:p>
    <w:p>
      <w:r>
        <w:t>目前消费者应用生态做的最好的还是 Solana，但其实也不是很有热度。</w:t>
      </w:r>
    </w:p>
    <w:p>
      <w:r>
        <w:t>来自官网原话： Soneium 主要目标之一是利用索尼集团的各种业务和 IP 创建新服务，将 Soneium 转变为每个人都可以日常使用的基础设施。</w:t>
      </w:r>
    </w:p>
    <w:p>
      <w:r>
        <w:t>索尼的优势是，本身就是 Web2 巨头，本身有着无穷的流量/能量，向 Web2 用户推销自己的 Web3 产品，或者自己链的优质产品（肯定是经过严格的团队审查），应该是手拿把掐的事情。</w:t>
      </w:r>
    </w:p>
    <w:p>
      <w:r>
        <w:t>而且随着加密货币越来越普及，向 Web2 用户展示类似 Unlonely 可以在对话框中预测代币价格（Unlonely）的聊天软件、Farcaster Frames 这种可以直接在帖子中交互代币的社交平台，Web2 与 Web3 的交汇点，感觉很有趣。</w:t>
      </w:r>
    </w:p>
    <w:p>
      <w:r>
        <w:t>暂且能想到这三点，每一点其实都能为 Web3 带来海量新用户。</w:t>
      </w:r>
    </w:p>
    <w:p>
      <w:r>
        <w:t>也是我只是个 Web2 玩家，第一次接触索尼的 Web3 游戏，质量过关，还挺好玩，在线玩家数足够多，那么炒一炒 NFT装备也未尝不可。?</w:t>
      </w:r>
    </w:p>
    <w:p>
      <w:r>
        <w:t>也许我只是个普通的电影迷，看下一部《蜘蛛侠》电影时，买到一张 NFT 门票，凭 NFT 还能在线上解锁彩蛋，进入门控社区，与主创和主演对话，未尝不可。?</w:t>
      </w:r>
    </w:p>
    <w:p>
      <w:r>
        <w:t>也许我只是个普通人，无意中下载了索尼宣传的 Web3 社交平台，终于接触到了一直听身边人说的加密货币，购买很麻烦，不麻烦啊，别人的帖子里能直接买啊！</w:t>
      </w:r>
    </w:p>
    <w:p>
      <w:r>
        <w:t>也许 Web2 用户真正讨厌的只是无休止的对 Crypto 炒作的嗡嗡声，以及套壳的低质量产品。索尼的 Soneium，只要不干废，只要不作妖，做好精品产品，扶持好生态，那它就会是下一个 Web3 Mass Adoption 时刻！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17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1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注：以上内容不作为投资建议，仅供参考。截止撰文，Sony 官推仍未提及 Soneium。希望，Soneium 提到开发索尼业务的新服务，不仅仅只是为了吸引测试网用户，拿个好数据的噱头！</w:t>
      </w:r>
    </w:p>
    <w:p>
      <w:r>
        <w:t>最后，听说 Soneium 马上要上测试网了，Discord 社区刚开，可以先刷活动度拿 OG 角色，先肝为敬！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