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受即将公布的美国 PCE 通胀数据和美联储降息暗示影响：比特币上涨至 65000 美元附近</w:t>
      </w:r>
    </w:p>
    <w:p>
      <w:r>
        <w:t>受即将公布的美国 PCE 通胀数据和美联储降息暗示影响，比特币上涨至 65000 美元附近</w:t>
      </w:r>
    </w:p>
    <w:p>
      <w:r>
        <w:t>上周，随着美联储可能降息的猜测不断升温，加密货币市场出现了显著上涨。比特币飙升至 65000 美元的门槛，而以太坊则攀升至约 2800 美元。市场动态的这种转变可以追溯到美联储官员的鸽派言论，尤其是主席杰罗姆·鲍威尔的言论，这激发了人们对更宽松的货币政策的乐观情绪。</w:t>
      </w:r>
    </w:p>
    <w:p>
      <w:r>
        <w:t>美联储多位官员的言论表明倾向于采取更为温和的监管方式，这对市场情绪产生了积极影响。未来一周，旧金山联储主席玛丽·戴利和亚特兰大联储主席拉斐尔·博斯蒂克等关键人物将发表重要讲话，交易员们热切期待他们的真知灼见。这些言论可能会进一步巩固或挑战市场普遍存在的乐观情绪。</w:t>
      </w:r>
    </w:p>
    <w:p>
      <w:r>
        <w:t>本周发布的个人消费支出 (PCE) 通胀数据有望成为加密货币市场和整个金融行业的重要事件。分析师预测，7 月份的 PCE 通胀数据将小幅上涨至 0.2%，与上月持平，而同比数据预计将稳定在 2.5%。值得注意的是，这些数据的波动可能会导致市场情绪的剧烈波动。</w:t>
      </w:r>
    </w:p>
    <w:p>
      <w:r>
        <w:t>除了经济方面，美国第二季度 GDP 数据第二次修订将于 8 月 29 日星期四发布。这次修订至关重要，因为它提供了对整体经济环境的洞察，这可能会对包括加密货币在内的各种资产类别产生连锁影响。如果数据反映出经济增长强于预期，这可能会增强投资者的看涨情绪。</w:t>
      </w:r>
    </w:p>
    <w:p>
      <w:r>
        <w:t>尽管上周加密货币价格上涨，但建议投资者保持警惕。市场充满不确定性，未来一周的经济公告可能会验证最近的看涨趋势或引发抛售。因此，进行彻底的研究并随时了解市场变化对于做出合理的投资决策至关重要。</w:t>
      </w:r>
    </w:p>
    <w:p>
      <w:r>
        <w:t>美联储官员即将发布的经济指标和声明可能会在不久的将来影响加密货币市场的走势。在市场参与者消化这些见解时，必须谨慎应对固有的波动。投资者应为可能的价格调整做好准备，同时在适当的情况下利用看涨势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