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在加密圈如何生存和跨越阶级</w:t>
      </w:r>
    </w:p>
    <w:p>
      <w:r>
        <w:t>作者：bombepro 来源：X，@BombePro</w:t>
      </w:r>
    </w:p>
    <w:p>
      <w:r>
        <w:t>背景和交流</w:t>
      </w:r>
    </w:p>
    <w:p>
      <w:r>
        <w:t>昨天和@cryptocishanjia 大半夜聊了快100分钟，讨论了很多话题。今天，我把一些我们讨论的非敏感信息整理出来，分享给大家。</w:t>
      </w:r>
    </w:p>
    <w:p>
      <w:r>
        <w:t>理论上我们和币圈慈善家都是普通人在币圈闯荡的典型案例。</w:t>
      </w:r>
    </w:p>
    <w:p>
      <w:r>
        <w:t>很多人写教程教大家如何撸空头、刷数据，但很少有人写，应该如何一步一步在币圈生存，一步一步跨越阶级。</w:t>
      </w:r>
    </w:p>
    <w:p>
      <w:r>
        <w:t>毕竟真正跨越阶级的人太少，对应的内部也没有理由公开给普通人。</w:t>
      </w:r>
    </w:p>
    <w:p>
      <w:r>
        <w:t>而我作为正在努力跨越阶级的人，正好有机会分享自己的观点。</w:t>
      </w:r>
    </w:p>
    <w:p>
      <w:r>
        <w:t>现状分析</w:t>
      </w:r>
    </w:p>
    <w:p>
      <w:r>
        <w:t>因为刷空投交互数据，目前已经不适合普通人。因为工作室的介入，普通人在工作室面前，在项目方的PUA面前，一切努力可以理解为黑奴，而且是不一定可以结算工资的黑奴。</w:t>
      </w:r>
    </w:p>
    <w:p>
      <w:r>
        <w:t>理论上一个项目，被很多人知道，并且进行交互，那么就不具备太多利润的可能。永远要去找，哪些还没有被挖掘到的信息。无论世界怎么变，信息差永远存在。</w:t>
      </w:r>
    </w:p>
    <w:p>
      <w:r>
        <w:t>跨越阶级的挑战</w:t>
      </w:r>
    </w:p>
    <w:p>
      <w:r>
        <w:t>跨越阶级，从来不是一件轻松的事情。</w:t>
      </w:r>
    </w:p>
    <w:p>
      <w:r>
        <w:t>绝大多数人，从来没有意识到这个世界的真实运行逻辑。</w:t>
      </w:r>
    </w:p>
    <w:p>
      <w:r>
        <w:t>绝大多数人，都是被规则限定着，剥削着，被迫成为这个世界输血的干电池。</w:t>
      </w:r>
    </w:p>
    <w:p>
      <w:r>
        <w:t>想要跨越阶层，先要能够人知道自己所处的阶层，要明白自己能往哪一个阶层跨越。</w:t>
      </w:r>
    </w:p>
    <w:p>
      <w:r>
        <w:t>这是一切的前提，这是一切的前提，这是一切的前提。重要的事情，说三遍不过分。</w:t>
      </w:r>
    </w:p>
    <w:p>
      <w:r>
        <w:t>一、</w:t>
      </w:r>
      <w:r>
        <w:t>关于阶级的划分</w:t>
      </w:r>
    </w:p>
    <w:p>
      <w:r>
        <w:t>我这里直接参考 @sky_gpt的推文，各位可以移步看一下。推文链接</w:t>
      </w:r>
    </w:p>
    <w:p>
      <w:r>
        <w:t>https://x.com/sky_gpt/status/1824384896678367298?t=SthEhex4qVjX0OqX6yl-MQ&amp;s=19</w:t>
      </w:r>
    </w:p>
    <w:p>
      <w:r>
        <w:t>理论上，绝大多数人都是在最下层，也就是第八类，即小散户。</w:t>
      </w:r>
    </w:p>
    <w:p>
      <w:r>
        <w:t>绝大多数人在大部分情况下，都是来币圈送钱的。</w:t>
      </w:r>
    </w:p>
    <w:p>
      <w:r>
        <w:t>为什么说绝大多数人都是来币圈送钱的?因为比起VC、项目方、OG、交易所，绝大多数人，不仅智商比不过，连本金、信息渠道、筹码的价格都不在一个起跑线上。</w:t>
      </w:r>
    </w:p>
    <w:p>
      <w:r>
        <w:t>在巨大的不公平竞争中，散户凭什么可以跑赢市场?</w:t>
      </w:r>
    </w:p>
    <w:p>
      <w:r>
        <w:t>绝大多数人最理想的投资，就是直接买大币种。为什么大部分人不会这么做呢?因为很少有人能忍受慢慢变富，总想着一夜暴富。</w:t>
      </w:r>
    </w:p>
    <w:p>
      <w:r>
        <w:t>我们要清楚地认识到，赌王从来不是靠赌发家的，赌场老板才是真正的赌王。</w:t>
      </w:r>
    </w:p>
    <w:p>
      <w:r>
        <w:t>同样的，在面对不公平的市场环境，普通人唯一能做的，就是选择那些已经被市场验证过、被大资金认可的币种。</w:t>
      </w:r>
    </w:p>
    <w:p>
      <w:r>
        <w:t>虽然很多人错过了早期的低价筹码，但相比于其他高风险山寨币来说，这依然是高性价比的选择。我们要清楚地认识到，早期的低价筹码，普通人在没有认知的情况下，是拿不住它们的。</w:t>
      </w:r>
    </w:p>
    <w:p>
      <w:r>
        <w:t>普通人之所以是普通人，因为和精英相比，在家庭背景、学校教育、社会阅历、人脉资源等方面，都全面落后。</w:t>
      </w:r>
    </w:p>
    <w:p>
      <w:r>
        <w:t>所以如果能够接受自己是普通人，老老实实投资大币种，已经能够跑赢市场上的大部分人了。</w:t>
      </w:r>
    </w:p>
    <w:p>
      <w:r>
        <w:t>二、</w:t>
      </w:r>
      <w:r>
        <w:t>散户如何跨越阶级</w:t>
      </w:r>
    </w:p>
    <w:p>
      <w:r>
        <w:t>1.如果你是处在第八层的散户，想要跨越阶级，首先要明确自己需要做好哪些准备工作，以及至少需要几年的时间做准备。</w:t>
      </w:r>
    </w:p>
    <w:p>
      <w:r>
        <w:t>对的，你没有听错，在币圈想要跨越阶级，至少需要4年的时间才有资格。</w:t>
      </w:r>
    </w:p>
    <w:p>
      <w:r>
        <w:t>为什么是4年?因为比特币的减半周期是四年。在这四年时间里，理论上依旧会存在大牛市和小牛市。</w:t>
      </w:r>
    </w:p>
    <w:p>
      <w:r>
        <w:t>这是在通货膨胀的大背景下，大概率会发生的事情。</w:t>
      </w:r>
    </w:p>
    <w:p>
      <w:r>
        <w:t>2.跨越阶级的代价</w:t>
      </w:r>
    </w:p>
    <w:p>
      <w:r>
        <w:t>还是那句话，想要跨越阶级，首先要想清楚自己要付出怎样的代价。</w:t>
      </w:r>
    </w:p>
    <w:p>
      <w:r>
        <w:t>这里的代价，不是单纯的投钱就行。要深刻认识到，钱永远只是衡量资产的等价流通量。</w:t>
      </w:r>
    </w:p>
    <w:p>
      <w:r>
        <w:t>钱和资产不是一回事，和能够跨越阶层的资产更不是一回事。</w:t>
      </w:r>
    </w:p>
    <w:p>
      <w:r>
        <w:t>3.关于什么是能够跨越阶层的资产？</w:t>
      </w:r>
    </w:p>
    <w:p>
      <w:r>
        <w:t>当然，推文中提到的Bitfinex股权，是比BTC更加稀缺的资产，是普通人一辈子都不一定有机会接触到的核心资产。这里只是给大家做一个参考，让你知道什么东西是真正值钱的，什么是拿钱都不一定买得到的资产。</w:t>
      </w:r>
    </w:p>
    <w:p>
      <w:r>
        <w:t>https://x.com/BombePro/status/1824384758463467607?t=Du7gBJMplUYKgw0zsw1HVA&amp;s=19</w:t>
      </w:r>
    </w:p>
    <w:p>
      <w:r>
        <w:t>4.提升自己的能力</w:t>
      </w:r>
    </w:p>
    <w:p>
      <w:r>
        <w:t>普通人在这四年里，需要努力提升自己的能力，包括但不限于以下技能点:</w:t>
      </w:r>
    </w:p>
    <w:p>
      <w:r>
        <w:t>1.英语听说读写的能力，努力达到留学生的水平;</w:t>
      </w:r>
    </w:p>
    <w:p>
      <w:r>
        <w:t>2.了解市场的基本运行规则，整个市场生态位有哪些公司;</w:t>
      </w:r>
    </w:p>
    <w:p>
      <w:r>
        <w:t>3.拥有编程能力，或者利用AI/ChatGPT等进行编程;</w:t>
      </w:r>
    </w:p>
    <w:p>
      <w:r>
        <w:t>4.社交能力，努力接触更多行业的从业者:投资机构、项目方、交易所、媒体、矿机、矿池等;</w:t>
      </w:r>
    </w:p>
    <w:p>
      <w:r>
        <w:t>5.积累自己在行业的信誉，能让更多人认可;</w:t>
      </w:r>
    </w:p>
    <w:p>
      <w:r>
        <w:t>6.能够独立领导一个小团队做事情，并与其他公司或项目组开展合作，获取资源；</w:t>
      </w:r>
    </w:p>
    <w:p>
      <w:r>
        <w:t>7.主动养成信息检索能力，知道自己要找怎样的信息，以及如何找到这类信息。</w:t>
      </w:r>
    </w:p>
    <w:p>
      <w:r>
        <w:t>5.在行业中找到自己的位置</w:t>
      </w:r>
    </w:p>
    <w:p>
      <w:r>
        <w:t>我上述提到的技能点，都与交易没有直接相关。这些技能点不能直接帮助你更好地做交易，但可以帮助你更好地在加密货币行业工作。</w:t>
      </w:r>
    </w:p>
    <w:p>
      <w:r>
        <w:t>你没有看错，想要跨越阶级，首先要在这个行业里找到一家相关公司，找到一份对应的工作。只有这样，你才有机会以低成本了解市场、观察市场、接触更多的人。</w:t>
      </w:r>
    </w:p>
    <w:p>
      <w:r>
        <w:t>与别人社交、聊天的时候,我相信你永远不希望介绍自己只是一个炒币散户，运气好赚了钱，然后又亏了。</w:t>
      </w:r>
    </w:p>
    <w:p>
      <w:r>
        <w:t>这些没有办法让你与别人产生更深层次的利益交换。</w:t>
      </w:r>
    </w:p>
    <w:p>
      <w:r>
        <w:t>6.永远记住</w:t>
      </w:r>
    </w:p>
    <w:p>
      <w:r>
        <w:t>还记得我之前写的内容吗?单纯的钱只能买到门票，但门票永远是门票，不是资源，不是资产。永远记住，钱在没有达到一定量级之前，永远不是核心资产。</w:t>
      </w:r>
    </w:p>
    <w:p>
      <w:r>
        <w:t>普通人想要上位，需要努力提升除了钱以外的竞争力。</w:t>
      </w:r>
    </w:p>
    <w:p>
      <w:r>
        <w:t>因为比钱是最简单直接的衡量标准，市场上比散户有钱的人多得去了。永远不要拿自己的劣势和别人的优势去比较。</w:t>
      </w:r>
    </w:p>
    <w:p>
      <w:r>
        <w:t>三、</w:t>
      </w:r>
      <w:r>
        <w:t>上述努力都不是教你炒币</w:t>
      </w:r>
    </w:p>
    <w:p>
      <w:r>
        <w:t>永远记住一点，想要跨越阶层，一定要掌握生产资料。成为生产资料的拥有者，或者生产资料的创造者。</w:t>
      </w:r>
    </w:p>
    <w:p>
      <w:r>
        <w:t>1.生产资料级别的项目与普通项目有所不同。</w:t>
      </w:r>
    </w:p>
    <w:p>
      <w:r>
        <w:t>币圈的项目很多，但绝大部分都没有资格称作生产资料，大多数都是批量生产的工业垃圾。</w:t>
      </w:r>
    </w:p>
    <w:p>
      <w:r>
        <w:t>生产资料级别的项目，我统计了一些能够称得上生产资料级别的项目:</w:t>
      </w:r>
    </w:p>
    <w:p>
      <w:r>
        <w:t>1.@binance:作为头部交易所，提供了市场资金和项目的最终流动性退出。</w:t>
      </w:r>
    </w:p>
    <w:p>
      <w:r>
        <w:t>2.@BITMAINtech:作为比特币矿机的生产商，并且算力一直处于领先地位。</w:t>
      </w:r>
    </w:p>
    <w:p>
      <w:r>
        <w:t>3.@f2pool_official:为矿机提供集中算力，提高爆块的概率。</w:t>
      </w:r>
    </w:p>
    <w:p>
      <w:r>
        <w:t>4.@bitfinex:虽然是交易所，但通过子公司@Tether_to成为了云上美联储的持有者。</w:t>
      </w:r>
    </w:p>
    <w:p>
      <w:r>
        <w:t>5.@a16zcrypto:作为顶级投资机构，其投资经理身份也属于生产资料。</w:t>
      </w:r>
    </w:p>
    <w:p>
      <w:r>
        <w:t>这些项目或基金，都是能够在市场上扮演影响散户行为决策的标的物。</w:t>
      </w:r>
    </w:p>
    <w:p>
      <w:r>
        <w:t>2.</w:t>
      </w:r>
      <w:r>
        <w:t>某种意义上来说，Twitter平台的一部分KOL账号，也算是生产资料。</w:t>
      </w:r>
    </w:p>
    <w:p>
      <w:r>
        <w:t>虽然他们个人可能没太多钱，但他们的关注用户很多，所以这些KOL的关注者很大概率成为他们的资金来源，可以源源不断地给他们输血。</w:t>
      </w:r>
    </w:p>
    <w:p>
      <w:r>
        <w:t>币圈名言:傻逼的共识也是共识；</w:t>
      </w:r>
    </w:p>
    <w:p>
      <w:r>
        <w:t>更直白一些:傻逼的钱也是钱，傻逼的钱总有人来收割。</w:t>
      </w:r>
    </w:p>
    <w:p>
      <w:r>
        <w:t>3.</w:t>
      </w:r>
      <w:r>
        <w:t>主动吸纳资金的能力</w:t>
      </w:r>
    </w:p>
    <w:p>
      <w:r>
        <w:t>普通人想要跨越阶级，一定要拥有主动吸纳别人资金的能力。要么是创造财富，要么是收割财富。绝大部分项目方、基金、交易所都是扮演后者的角色。</w:t>
      </w:r>
    </w:p>
    <w:p>
      <w:r>
        <w:t>身处这些收割财富的中心人员，以及能够辐射到的人员，自然成为了高于散户至少一个维度的存在。</w:t>
      </w:r>
    </w:p>
    <w:p>
      <w:r>
        <w:t>四、</w:t>
      </w:r>
      <w:r>
        <w:t>第七类和第八类人的再拆分</w:t>
      </w:r>
    </w:p>
    <w:p>
      <w:r>
        <w:t>参照 @sky_gpt 的分类，第七类人属于场外现金流的人群，或者正常薪资高于平均水平一大截的人。</w:t>
      </w:r>
    </w:p>
    <w:p>
      <w:r>
        <w:t>1.在第七类和第八类中，理论上同样存在较大的差异化。</w:t>
      </w:r>
    </w:p>
    <w:p>
      <w:r>
        <w:t>比如 @sky_gpt 这种自嘲属于第八类人，但是和普通的进入币圈的新人来说，依旧存在很大的差距。按照公开的简介信息，属于在 @BlockBeatsAsia 和VC都呆过的人。</w:t>
      </w:r>
    </w:p>
    <w:p>
      <w:r>
        <w:t>同时，人家能够写出这样的推文内容，对于加密货币的参与经历，理论上经历了两个周期，也就是8年的时间。远远不是刚入场的新人，或者仅仅经历过一轮的新人可以相比的。</w:t>
      </w:r>
    </w:p>
    <w:p>
      <w:r>
        <w:t>2.同时，第七类人中，如果有一些web2行业的打工人，已经取得了一些成就。</w:t>
      </w:r>
    </w:p>
    <w:p>
      <w:r>
        <w:t>再或者本身就是创办过公司，无论成功或者失败，对于行业和项目的理解，理论上是远高于普通非菜的。</w:t>
      </w:r>
    </w:p>
    <w:p>
      <w:r>
        <w:t>比如 @CryptoPainter_X就曾在自己的账户提过,一毕业就拿到了风投，然后开办了公司。这远远不是普通人能够相提并论的，所以绝大部分普通人从进入这个行业的一开始，就处于不同的起跑线上。</w:t>
      </w:r>
    </w:p>
    <w:p>
      <w:r>
        <w:t>3.再比如，有些人虽然进入币圈的时间比较晚，但是家里是做生意的，耳濡目染地去品悟真实的商业逻辑。</w:t>
      </w:r>
    </w:p>
    <w:p>
      <w:r>
        <w:t>普通打工人，凭什么和别人妄想和他们在同一个起跑线竞争。</w:t>
      </w:r>
    </w:p>
    <w:p>
      <w:r>
        <w:t>4.再举例，很多进入这个行业的人，早就不是当初的草养了，很多都是海外名校毕业的。</w:t>
      </w:r>
    </w:p>
    <w:p>
      <w:r>
        <w:t>去看看各大交易所、项目方的招聘要求，是否有很高的学历门槛，或者技术背景门槛。</w:t>
      </w:r>
    </w:p>
    <w:p>
      <w:r>
        <w:t>5.@cryptocishanjia 现在看着是一个KOL，通过实盘炒币的方式积累了用户。</w:t>
      </w:r>
    </w:p>
    <w:p>
      <w:r>
        <w:t>我们是否了解过，他为什么可以这么做，以及过往有经历过什么。</w:t>
      </w:r>
    </w:p>
    <w:p>
      <w:r>
        <w:t>翻看他的公开推文可以知道，人家最早2016年左右就进入币圈，并且在 @okx的上币组呆过。</w:t>
      </w:r>
    </w:p>
    <w:p>
      <w:r>
        <w:t>上币组可以说看过的项目信息远远超过95%的用户和从业者。</w:t>
      </w:r>
    </w:p>
    <w:p>
      <w:r>
        <w:t>狙击手的准度是靠子弹喂养出来的。</w:t>
      </w:r>
    </w:p>
    <w:p>
      <w:r>
        <w:t>对于项目的理解，也是需要长时间的训练才能养成。</w:t>
      </w:r>
    </w:p>
    <w:p>
      <w:r>
        <w:t>6.如今的你，是由过往的一切所组成的。</w:t>
      </w:r>
    </w:p>
    <w:p>
      <w:r>
        <w:t>这包括家庭教育，学校教育，工作经历，项目经历，社交经历等等。这一切的人生体验，决定了现在的个体，拥有怎样的认知。</w:t>
      </w:r>
    </w:p>
    <w:p>
      <w:r>
        <w:t>如果没有开眼见识过这个世界如何运转，又怎么可能有机会去找到夹缝跨越自身的阶层呢?</w:t>
      </w:r>
    </w:p>
    <w:p>
      <w:r>
        <w:t>五、</w:t>
      </w:r>
      <w:r>
        <w:t>想要赢，先学会输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681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68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1.如同繁华电视剧中，爷叔说的那句话：“想要从股票上赚钱，要先学会输。”</w:t>
      </w:r>
    </w:p>
    <w:p>
      <w:r>
        <w:t>同样的，想要从币圈赚钱，也要学会输，学会亏钱，学会吃亏上当。</w:t>
      </w:r>
    </w:p>
    <w:p>
      <w:r>
        <w:t>千万别小看上面的话，这是赢的必要条件，也是所有人跨越阶层的必要条件。</w:t>
      </w:r>
    </w:p>
    <w:p>
      <w:r>
        <w:t>少了这一步，一定会被打回原形，甚至破产归零，最惨的莫过于人生重启。</w:t>
      </w:r>
    </w:p>
    <w:p>
      <w:r>
        <w:t>2.学会输的本质是什么?</w:t>
      </w:r>
    </w:p>
    <w:p>
      <w:r>
        <w:t>使用极小的代价，了解这个行业的潜规则，认清这个行业的边界。只有亏钱，然后反思为什么亏钱，才有资格避开同样的套路。</w:t>
      </w:r>
    </w:p>
    <w:p>
      <w:r>
        <w:t>至于能否避开相似的套路，则需要看每一个人的悟性。</w:t>
      </w:r>
    </w:p>
    <w:p>
      <w:r>
        <w:t>3.每一个镰刀在成为镰刀之前，绝大多数都接受过别的镰刀洗礼，@justinsuntron 理论上孙哥也不例外。</w:t>
      </w:r>
    </w:p>
    <w:p>
      <w:r>
        <w:t>至于币圈镰刀一代目李笑来，那种属于天赋异禀的主动开悟性。</w:t>
      </w:r>
    </w:p>
    <w:p>
      <w:r>
        <w:t>当然李老师的开悟也不是坐在苹果树下，等着被苹果砸中。</w:t>
      </w:r>
    </w:p>
    <w:p>
      <w:r>
        <w:t>如果我的记忆没有出现偏差，他应该是看了一些传销方面的书籍，然后自己悟出来的。</w:t>
      </w:r>
    </w:p>
    <w:p>
      <w:r>
        <w:t>“</w:t>
      </w:r>
    </w:p>
    <w:p>
      <w:r>
        <w:t>4.绝大多数人花小钱，被镰刀收割，这是学费交得最少的方式。</w:t>
      </w:r>
    </w:p>
    <w:p>
      <w:r>
        <w:t>因为理论上100USD 可以是学费，1KUSD也可以是学费。</w:t>
      </w:r>
    </w:p>
    <w:p>
      <w:r>
        <w:t>很多项目方的创始人花了VC几百万美金，没有做出符合市场的产品，这依旧是学费。</w:t>
      </w:r>
    </w:p>
    <w:p>
      <w:r>
        <w:t>5.很多项目方通过所谓的名校背景，获得了VC的信任，拿到了风险投资。</w:t>
      </w:r>
    </w:p>
    <w:p>
      <w:r>
        <w:t>但是能否开悟，能否在加密货币市场闯出来，全看自己的悟性。</w:t>
      </w:r>
    </w:p>
    <w:p>
      <w:r>
        <w:t>VC可以是很好的领路人，机构孵化器可以规避很多错误，但是人终究要自己学会开悟。因为人生智慧，从来没有办法直接继承，只能走步看一步。</w:t>
      </w:r>
    </w:p>
    <w:p>
      <w:r>
        <w:t>6.在这一方面，每一个人是相对公平的。</w:t>
      </w:r>
    </w:p>
    <w:p>
      <w:r>
        <w:t>为什么这么说呢?</w:t>
      </w:r>
    </w:p>
    <w:p>
      <w:r>
        <w:t>因为头部阶级开局有辅助，而普通人开局自己捡装备。</w:t>
      </w:r>
    </w:p>
    <w:p>
      <w:r>
        <w:t>至于能否最终“吃鸡”不重要。</w:t>
      </w:r>
    </w:p>
    <w:p>
      <w:r>
        <w:t>重要的是比大部分人活得时间长，尽可能走到圈子的中心。</w:t>
      </w:r>
    </w:p>
    <w:p>
      <w:r>
        <w:t>7.即使很多人的起点就是绝大部分普通人的终点，但依旧可以相信时间的力量，复利的力量。</w:t>
      </w:r>
    </w:p>
    <w:p>
      <w:r>
        <w:t>只要还在这个行业，持续地做有意义的事情，能丰富自己的履历，丰富自己的认知，总能等到自己的机会。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