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Babylon主网上线，如何影响比特币生态？</w:t>
      </w:r>
    </w:p>
    <w:p>
      <w:r>
        <w:t>撰文：Haotian</w:t>
      </w:r>
    </w:p>
    <w:p>
      <w:r>
        <w:t>如何看待@babylonlabs_io 主网上线后的后续市场影响？毫无疑问，会像 Eigenlayer 之于以太坊一样给比特币生态掀起一波 Staking 热潮，催生 BTCFi Summer 的到来。</w:t>
      </w:r>
    </w:p>
    <w:p>
      <w:r>
        <w:t>那么，Babylon 工作原理究竟如何？和 Eigenlayer 的差别在哪里？Babylon 生态有哪些潜在看点？Babylon 的软肋在哪里等等？接下来，谈谈我的理解：</w:t>
      </w:r>
    </w:p>
    <w:p>
      <w:pPr>
        <w:pStyle w:val="Heading3"/>
      </w:pPr>
      <w:r>
        <w:t>透彻理解 Babylon</w:t>
      </w:r>
    </w:p>
    <w:p>
      <w:r>
        <w:t>简单而言：Babylon 通过在比特币主网构建复杂 UTXO 脚本契约的形式，为 BTC layer2 等一众 POS 链实现了安全、免跨链、免托管的 Native Staking 解决方案。具体如何做呢？</w:t>
      </w:r>
    </w:p>
    <w:p>
      <w:r>
        <w:t>传统方案要把一条 POW 链达成 POS 链可质押资产产生 Yield 的效果，得依赖 Third Party 提供资产托管，然后 Wrapped 1:1 的资产在全新 POS 链进行流通。（比如：WBTC）。前阵子 WBTC 引发的信任危机就暴露了此种方案的最大短板。</w:t>
      </w:r>
    </w:p>
    <w:p>
      <w:r>
        <w:t>Babylon 则构建了一套使用比特币链进行远程质押的系统，依托复杂密码学算法用脚本语言设计 Covenant 把 BTC 锁在比特币主网上，然后通过 Cosmos SDK 搭建的 Babylon Chain 来远程管理调度资产来实现后续功能：</w:t>
      </w:r>
    </w:p>
    <w:p>
      <w:r>
        <w:t>1）脚本契约定义的质押、解绑、提现等要通过 Babylon Chain 上的 Validators 严格按照脚本定义的规则（比如：EOTS 签名方案、最终轮次多签共识等）进行验证、惩罚等 Control Plane 控制台操作，即 Babylon Chain 的验证者节点可以安全、去中心化地对远程锁在比特币主网上的资产进行管理；</w:t>
      </w:r>
    </w:p>
    <w:p>
      <w:r>
        <w:t>2）Babylon 把 Validators 的验证和协调能力抽象成了一种可以给其他 POS 链输送安全共识的能力，以「安全即服务」的形式向其他模块化兼容进来的 POS 链提供原生的安全特性。</w:t>
      </w:r>
    </w:p>
    <w:p>
      <w:r>
        <w:t>这样一来，其他 POS 链就会产生相应的 Yield 收益来让 Babylon 质押的 BTC 资产产生收益，理论上，POS 链对这种安全服务需求越大，Babylon 质押生息的想象空间就越大。</w:t>
      </w:r>
    </w:p>
    <w:p>
      <w:pPr>
        <w:pStyle w:val="Heading3"/>
      </w:pPr>
      <w:r>
        <w:t>Babylon VS Eigenlayer</w:t>
      </w:r>
    </w:p>
    <w:p>
      <w:r>
        <w:t>1）Babylon 协议是一个牵起 BTC 主网和其他 POS 链的连接器，其目标是把 BTC POW 链原生资产缺乏 Yied 和其他 POS 链缺乏去中心化 BTC 托管服务的诟病 Match 起来，让 BTC 资产以 Native 的方式接入其他 POS 链并产生可期的收益。因此，Babylon 服务对象主要为 BTC 宇宙无敌共识的资产，为其产生收益提供技术框架和可能。</w:t>
      </w:r>
    </w:p>
    <w:p>
      <w:r>
        <w:t>Eigenlayer 则将以太坊 Validators 的验证服务能力包装成商品，一方面以太坊 layer2 或其他模块化 POS 链可以接入以太坊的超强 Validators 验证能力，另一方面这些 POS 链产生的 Yield 收益能给原本以太坊节点实现放大增强。因此 Eigenlayer 目标是把以太坊 Validators 的实体验证服务能力商品化输出，来放大原生以太坊的收益能力。</w:t>
      </w:r>
    </w:p>
    <w:p>
      <w:r>
        <w:t>2）Babylon 的「安全即服务」和 Eigenlayer 的「AVS as a Service」从商业逻辑上看别无二致，但细微差别是 Babylon 提供的需求更刚性一些，其他 POS 链如果不接入 Babylon 在托管方式上就会被诟病「中心化」。</w:t>
      </w:r>
    </w:p>
    <w:p>
      <w:r>
        <w:t>而相较之下，Eigenlayer 则放大了以太坊原本 Staking 收益的杠杆机制，虽然短期能刺激 Restaking 平台的繁荣，但向外输出安全共识的收益和 LRT 积分大战之间会存在博弈，若真实商业化收益比不上 LRT 平台叠加杠杆的速度，Staking 收益效用就会遭到反噬。</w:t>
      </w:r>
    </w:p>
    <w:p>
      <w:pPr>
        <w:pStyle w:val="Heading3"/>
      </w:pPr>
      <w:r>
        <w:t>Babylon 生态后续看点？</w:t>
      </w:r>
    </w:p>
    <w:p>
      <w:r>
        <w:t>Babylon 的上线对低迷许久的 BTC layer2 市场一定会有刺激催化作用，主要有两方面影响：</w:t>
      </w:r>
    </w:p>
    <w:p>
      <w:r>
        <w:t>1）可以让原本诸多结合 CeFi 形式上阵的项目方进行一次技术「升级」，剔除被诟病的中心化问题，让资产生息的口号更容易得到市场信任。</w:t>
      </w:r>
    </w:p>
    <w:p>
      <w:r>
        <w:t>2）可以为诸多 BTC 二层 POS 链带来直接的商业活力，一方面 BTC 生息会加速一些 POS 链的 TVL 累积速度，让 TVL 积分大战进一步持续，另一方面 BTC 生息之外也会有 LSD、LRT 平台 +DeFI 组合生息等多样玩法。</w:t>
      </w:r>
    </w:p>
    <w:p>
      <w:r>
        <w:t>潜在 Babylon+ 各平台积分补贴大战也会给 BTCFi 赛道带来持续热度，这会和当初 Eigenlayer 带来的 Restaking 热潮有得一拼。</w:t>
      </w:r>
    </w:p>
    <w:p>
      <w:r>
        <w:t>@SolvProtocol，凭借去中心化比特币储备中心的定位，Solv 抓住了 BTC 资产过于分散化的现状，快速累积了近 2 万 BTC，Babylon 上线后，SolvBTC.BBN 会得到可期增长；</w:t>
      </w:r>
    </w:p>
    <w:p>
      <w:r>
        <w:t>@Bedrock_DeFi，孵化于 BNBChain 生态，由 OKX Ventrues 支持，作为 Babylon 生态的头部项目之一，最近 UniBTC 的铸造成绩和 Babylon 积分的收益预期都比较强；</w:t>
      </w:r>
    </w:p>
    <w:p>
      <w:r>
        <w:t>@LorenzoProtocol，引入了流动性质押概念，用户可以不锁定资金的情况下参与质押并获得奖励，其类 Pendle 的本息分离特性，流动性本金代币 LPT+ 收益累积代币 YAT 的组合方式令人眼前一亮；</w:t>
      </w:r>
    </w:p>
    <w:p>
      <w:r>
        <w:t>此外，还有包含@BSquaredNetwork、@Lombard_Finance、@ChakraChain、@BotanixLabs 等诸多平台会在这一波 Babylon 生态热潮中相继来秀一秀肌肉。</w:t>
      </w:r>
    </w:p>
    <w:p>
      <w:pPr>
        <w:pStyle w:val="Heading3"/>
      </w:pPr>
      <w:r>
        <w:t>Babylon 的「软肋」？</w:t>
      </w:r>
    </w:p>
    <w:p>
      <w:r>
        <w:t>毫无疑问，Babylon 的上线给 BTC 生态带来的更多是积极影响，但并非找不到「软肋」。</w:t>
      </w:r>
    </w:p>
    <w:p>
      <w:r>
        <w:t>客观来讲，Babylon 提供的安全共识要依赖其 Cosmos SDK 链，并非直接由 BTC 主链上的脚本程序全盘来控制和调度后续的一系列复杂衍生玩法，其天然受限于「资产管理」范畴。</w:t>
      </w:r>
    </w:p>
    <w:p>
      <w:r>
        <w:t>因此，依托 Babylon 可以产生很多「类 Blast 生息类衍生项目」，要给 BTC 生态长出 Starkent、Arbitrum 等天王级 layer2「综合链」项目比较难。</w:t>
      </w:r>
    </w:p>
    <w:p>
      <w:r>
        <w:t>逻辑也比较简单，若一条 BTC layer2 链依托 Babylon 提供安全共识，就等同于阉割掉了该 layer2 链的主权，不利于后续复杂的生态构建。我首页置顶长文分析过，有很多更技术底层的框架，可以弥补这个问题：</w:t>
      </w:r>
    </w:p>
    <w:p>
      <w:r>
        <w:t>1）zkVM 通用协议框架，@ProjectZKM 发挥 zk 在跨链可交互操作上的「可信」特性，以 zk 技术构建了@GOATRollup，实现了 ZK Bridgeless 跨链、Entangled Rollup Network 可交互通信层等，相当于用 ZK 技术构建了一套 Cosmos IBC 跨链通信组件来助力 BTC 生态繁荣。这是一种更通用的 BTC 底层 Native 技术方案，可适合大部分主权 BTC layer2 链应用；</w:t>
      </w:r>
    </w:p>
    <w:p>
      <w:r>
        <w:t>2）UTXO Stack 结构框架，这套@NervosNetwork CKB 团队基于 RGB++ 扩展出来的 BTC layer2 方案，通过同构绑定让 BTC 及其衍生资产都能 Leap 到 CKB 链上进行流通，相当于重构了一条 BTC 执行 VM 环境来支撑后续所需的可编程复杂特性；</w:t>
      </w:r>
    </w:p>
    <w:p>
      <w:r>
        <w:t>此外还有@RoochNetwork 提供的 MoveVM 全局状态高级语言执行架构，以及@atomicalsxyzAVM 虚拟机框架等等，都能成为 BTC layer2 市场发展的后继力量。</w:t>
      </w:r>
    </w:p>
    <w:p>
      <w:r>
        <w:t>若 Babylon 能挑起 BTCFi 生息潮的第一波，由更多技术底子扎实，创新性也不错的项目承接第二波热潮，这才是我期待中的 BTC layer2 繁华盛景。</w:t>
      </w:r>
    </w:p>
    <w:p>
      <w:r>
        <w:t>总之，Babylon 没有「软肋」，但 BTC layer2 市场也不能仅依托 Babylon，请坚定相信，BTC 生态一定有属于自己的 Summer 到来。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