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L1/L2 上的 DePIN 发展现状</w:t>
      </w:r>
    </w:p>
    <w:p>
      <w:r>
        <w:t>来源：白泽研究院</w:t>
      </w:r>
    </w:p>
    <w:p>
      <w:r>
        <w:t>L1、L2 上的 DePIN 发展情况如何？</w:t>
      </w:r>
    </w:p>
    <w:p>
      <w:r>
        <w:t>虽然 Solana 目前关注度非常高，但一些知名的 DePIN 项目开始采用 Arbitrum 和 Polygon 作为基础链。</w:t>
      </w:r>
    </w:p>
    <w:p>
      <w:r>
        <w:t>随着 DePIN 领域的发展，可以预见像 IoTex、Peaq 这样的 DePIN 专用链和像 Near、Aptos 大力发展 AI 的 L1 和 L2 继续增长。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9888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888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以太坊 - dApp 多样</w:t>
      </w:r>
    </w:p>
    <w:p>
      <w:r>
        <w:t>1. ORA（AI 预言机）</w:t>
      </w:r>
    </w:p>
    <w:p>
      <w:r>
        <w:t>一个可验证的 AI 预言机，正在开发 opML，将 AI 模型带到链上。</w:t>
      </w:r>
    </w:p>
    <w:p>
      <w:r>
        <w:t>由 dao5、Polygon、Foresight Ventures、红杉中国、Hashkey 等知名 VC 投资</w:t>
      </w:r>
    </w:p>
    <w:p>
      <w:r>
        <w:t>2. ATOR $ATOR（WiFi</w:t>
      </w:r>
      <w:r>
        <w:t>）</w:t>
      </w:r>
    </w:p>
    <w:p>
      <w:r>
        <w:t>一个 DePIN WiFi 网络，用户可连接网络，贡献带宽赚取代币。</w:t>
      </w:r>
    </w:p>
    <w:p>
      <w:r>
        <w:t>节点总数：3400</w:t>
      </w:r>
    </w:p>
    <w:p>
      <w:r>
        <w:t>MC 7672 万美元，FDV 9571 万美元</w:t>
      </w:r>
    </w:p>
    <w:p>
      <w:r>
        <w:t>3. AIOZ $AIOZ（流媒体）</w:t>
      </w:r>
    </w:p>
    <w:p>
      <w:r>
        <w:t>一个全面的 DePIN 解决方案，适用于 Web3 存储、去中心化 AI 计算、流媒体、视频点播等应用场景。</w:t>
      </w:r>
    </w:p>
    <w:p>
      <w:r>
        <w:t>节点总数：184,069</w:t>
      </w:r>
    </w:p>
    <w:p>
      <w:r>
        <w:t>MC/FDV 5.1 亿美元</w:t>
      </w:r>
    </w:p>
    <w:p>
      <w:r>
        <w:t>4. Janction（AI Layer2）</w:t>
      </w:r>
    </w:p>
    <w:p>
      <w:r>
        <w:t>一个 AI Layer2，提供 GPU 网络，为中小企业、初创公司提供可追溯的数据输入。</w:t>
      </w:r>
    </w:p>
    <w:p>
      <w:r>
        <w:t>5. Deeper $DPR（DPN）</w:t>
      </w:r>
    </w:p>
    <w:p>
      <w:r>
        <w:t>一个去中心化 VPN 网络（DPN），用户贡献未使用的带宽赚取代币。</w:t>
      </w:r>
    </w:p>
    <w:p>
      <w:r>
        <w:t>节点总数：150,000</w:t>
      </w:r>
    </w:p>
    <w:p>
      <w:r>
        <w:t>FDV 2347 万美元</w:t>
      </w:r>
    </w:p>
    <w:p>
      <w:pPr>
        <w:pStyle w:val="Heading2"/>
      </w:pPr>
      <w:r>
        <w:t>Solana - 节点数量最多</w:t>
      </w:r>
    </w:p>
    <w:p>
      <w:r>
        <w:t>1. Helium $HNT（无线热点网络）</w:t>
      </w:r>
    </w:p>
    <w:p>
      <w:r>
        <w:t>一个去中心化无线热点网络，用户可连接网络，分享带宽赚取代币</w:t>
      </w:r>
    </w:p>
    <w:p>
      <w:r>
        <w:t>节点总数：100.8 万</w:t>
      </w:r>
    </w:p>
    <w:p>
      <w:r>
        <w:t>MC 11.27 亿美元，FDV 14.94 亿美元</w:t>
      </w:r>
    </w:p>
    <w:p>
      <w:r>
        <w:t>2. Render $RENDER（GPU 网络）</w:t>
      </w:r>
    </w:p>
    <w:p>
      <w:r>
        <w:t>一个去中心化 GPU 网络，用户可连接闲置的 GPU 完成渲染任务来赚取代币。</w:t>
      </w:r>
    </w:p>
    <w:p>
      <w:r>
        <w:t>节点总数：3783</w:t>
      </w:r>
    </w:p>
    <w:p>
      <w:r>
        <w:t>MC 23.49 亿美元，FDV 31.86 亿美元</w:t>
      </w:r>
    </w:p>
    <w:p>
      <w:r>
        <w:t>3. HiveMapper $HONEY（地图数据网络）</w:t>
      </w:r>
    </w:p>
    <w:p>
      <w:r>
        <w:t>一个去中心化地图网络，用户连接行车记录仪，通过为地图贡献数据赚取代币。</w:t>
      </w:r>
    </w:p>
    <w:p>
      <w:r>
        <w:t>节点总数：153,192</w:t>
      </w:r>
    </w:p>
    <w:p>
      <w:r>
        <w:t>MC 1.69 亿美元，FDV 4.59 亿美元</w:t>
      </w:r>
    </w:p>
    <w:p>
      <w:r>
        <w:t>4. DePHY（基础设施）</w:t>
      </w:r>
    </w:p>
    <w:p>
      <w:r>
        <w:t>一个一体化的 DePIN 框架，简化 DePIN 项目的开发。</w:t>
      </w:r>
    </w:p>
    <w:p>
      <w:r>
        <w:t>5. HajimeAI（AI Sidechain）</w:t>
      </w:r>
    </w:p>
    <w:p>
      <w:r>
        <w:t>一个 Solana AI 侧链，致力于将 Multi-Agent（AI 多智体）带到链上，以满足用户的任何意图。用户可以连接网络成为节点，为 AI Agent 的推理、训练提供计算帮助。</w:t>
      </w:r>
    </w:p>
    <w:p>
      <w:pPr>
        <w:pStyle w:val="Heading2"/>
      </w:pPr>
      <w:r>
        <w:t>Polygon - DePIN 最活跃</w:t>
      </w:r>
    </w:p>
    <w:p>
      <w:r>
        <w:t>1. DIMO（车辆传感器）</w:t>
      </w:r>
    </w:p>
    <w:p>
      <w:r>
        <w:t>一个去中心化汽车数据网络，用户可创建并共享经过验证的车辆数据流，赚取代币</w:t>
      </w:r>
    </w:p>
    <w:p>
      <w:r>
        <w:t>节点总数：109,205</w:t>
      </w:r>
    </w:p>
    <w:p>
      <w:r>
        <w:t>MC 3290 万美元，FDV 1.39 亿美元</w:t>
      </w:r>
    </w:p>
    <w:p>
      <w:r>
        <w:t>2. WIFI Map $WIFI（WiFi 热点）</w:t>
      </w:r>
    </w:p>
    <w:p>
      <w:r>
        <w:t>一个 WiFi 热点网络，用户可贡献 WiFi 赚取代币。</w:t>
      </w:r>
    </w:p>
    <w:p>
      <w:r>
        <w:t>节点总数：1500 万（本身就是 Web2 的类“WIFI 钥匙”产品）</w:t>
      </w:r>
    </w:p>
    <w:p>
      <w:r>
        <w:t>MC 1113 万美元，FDV 3627 万美元</w:t>
      </w:r>
    </w:p>
    <w:p>
      <w:r>
        <w:t>3. Geodnet $GEOD（地理数据网络）</w:t>
      </w:r>
    </w:p>
    <w:p>
      <w:r>
        <w:t>一个地理数据网络，用户可连接屋顶 GNSS 天线赚取奖励，适用于农业、交通、地理空间数据产品等应用场景。</w:t>
      </w:r>
    </w:p>
    <w:p>
      <w:r>
        <w:t>节点总数：8719</w:t>
      </w:r>
    </w:p>
    <w:p>
      <w:r>
        <w:t>MC 2077 万美元，FDV 1.41 亿美元</w:t>
      </w:r>
    </w:p>
    <w:p>
      <w:r>
        <w:t>由 Pantera、VanEck 等知名 VC 投资。</w:t>
      </w:r>
    </w:p>
    <w:p>
      <w:pPr>
        <w:pStyle w:val="Heading2"/>
      </w:pPr>
      <w:r>
        <w:t>Arbitrum - 老牌 dApp</w:t>
      </w:r>
    </w:p>
    <w:p>
      <w:r>
        <w:t>1. Livepeer $LPT（视频流式传输）</w:t>
      </w:r>
    </w:p>
    <w:p>
      <w:r>
        <w:t>一个老牌的去中心化视频流网络，节点贡献自己的 CPU/GPU 资源及网络带宽，为想要在产品中添加直播或点播服务的公司提供服务，从而赚取代币</w:t>
      </w:r>
    </w:p>
    <w:p>
      <w:r>
        <w:t>节点总数：100，普通用户可到节点下质押代币赚取收益</w:t>
      </w:r>
    </w:p>
    <w:p>
      <w:r>
        <w:t>MC/FDV 4.83 亿美元</w:t>
      </w:r>
    </w:p>
    <w:p>
      <w:r>
        <w:t>2. Wicrypt $WNT（WiFi）</w:t>
      </w:r>
    </w:p>
    <w:p>
      <w:r>
        <w:t>一个 WiFi 共享平台，用户购买专用设备分享 WiFi 赚取代币。</w:t>
      </w:r>
    </w:p>
    <w:p>
      <w:r>
        <w:t>节点总数：1832</w:t>
      </w:r>
    </w:p>
    <w:p>
      <w:r>
        <w:t>MC 149 万美元，FDV 712 万美元。</w:t>
      </w:r>
    </w:p>
    <w:p>
      <w:pPr>
        <w:pStyle w:val="Heading2"/>
      </w:pPr>
      <w:r>
        <w:t>IoTex - 由传感器主导</w:t>
      </w:r>
    </w:p>
    <w:p>
      <w:r>
        <w:t>1. Wayru（WiFi）</w:t>
      </w:r>
    </w:p>
    <w:p>
      <w:r>
        <w:t>一个去中心化 WiFi 网络，用户可以购买专用设备，或使用现成的 WiFi 设备通过 WayruOS 系统设置节点，分享 WiFi 赚取代币。</w:t>
      </w:r>
    </w:p>
    <w:p>
      <w:r>
        <w:t>2. Inferix（GPU 网络）</w:t>
      </w:r>
    </w:p>
    <w:p>
      <w:r>
        <w:t>一个去中心化 GPU 网络，用户可分享闲置 GPU 算力赚取代币。</w:t>
      </w:r>
    </w:p>
    <w:p>
      <w:r>
        <w:t>节点总数：1533</w:t>
      </w:r>
    </w:p>
    <w:p>
      <w:r>
        <w:t>3. PowerPod（电车充电桩网络）</w:t>
      </w:r>
    </w:p>
    <w:p>
      <w:r>
        <w:t>一个去中心化充电桩网络，用户购买充电设备，共享赚取代币。正式版还未上线。</w:t>
      </w:r>
    </w:p>
    <w:p>
      <w:r>
        <w:t>4. Network3（AI 网络）</w:t>
      </w:r>
    </w:p>
    <w:p>
      <w:r>
        <w:t>一个去中心化 AI 网络，用户可分享带宽、算力、数据集为 AI 模型提供推理、微调、训练服务，从而赚取代币。正在测试阶段。</w:t>
      </w:r>
    </w:p>
    <w:p>
      <w:pPr>
        <w:pStyle w:val="Heading2"/>
      </w:pPr>
      <w:r>
        <w:t>Peaq - 创新用例多</w:t>
      </w:r>
    </w:p>
    <w:p>
      <w:r>
        <w:t>1. Natix（地图）</w:t>
      </w:r>
    </w:p>
    <w:p>
      <w:r>
        <w:t>一个去中心化相机网络，旨在构建一个实时的世界地图，用户可下载专用相机程序收集地理图片来赚取代理。</w:t>
      </w:r>
    </w:p>
    <w:p>
      <w:r>
        <w:t>MC 1918 万美元，FDV 1.18 亿美元</w:t>
      </w:r>
    </w:p>
    <w:p>
      <w:r>
        <w:t>2. Silencio（环境传感器）</w:t>
      </w:r>
    </w:p>
    <w:p>
      <w:r>
        <w:t>一个测量噪音污染的全球网络，用户可以通过手机测量身边的噪音污染来获得代币奖励。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