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硬刚欧盟、声援Telegram创始人，马斯克会成为下一个倒下的亿万富翁吗？</w:t>
      </w:r>
    </w:p>
    <w:p>
      <w:r>
        <w:t>作者： Arain ，ChainCatcher</w:t>
      </w:r>
    </w:p>
    <w:p>
      <w:r>
        <w:t>编辑： Marco，ChainCatcher</w:t>
      </w:r>
    </w:p>
    <w:p>
      <w:r>
        <w:t>Telegram 创始人 Pavel Duro 于 8 月 24 日晚（法国当地时间）在巴黎被捕一事在近日受到市场广泛关注，引发来自投资界、企业界和政治界多方知名人士探讨，其中不乏有特斯拉创始人 Elon Musk、红杉资本合伙人 Shaun Maguire、以太坊创始人 Vitalik Buterin 等名人的声援。</w:t>
      </w:r>
    </w:p>
    <w:p>
      <w:r>
        <w:t>声援的关键词多聚焦于「欧盟」和「言论自由」。Elon Musk 就 Pavel Duro 被捕一事在 X 上多次表态，英国改革党领袖、克拉克顿议员 Nigel Farage 在 X 上发表评论称：「Pavel Durov 被捕令人担忧。Telegram 是一款安全的言论自由应用程序。也许上面有一些坏人，不过任何平台都有。接下来会是什么……Elon Musk 被捕？」</w:t>
      </w:r>
    </w:p>
    <w:p>
      <w:r>
        <w:t>Elon Musk 对 Pavel Duro 的声援或许是唇亡齿寒的表现。Elon Musk 最初以 440 亿美元收购推特（ X 的前身）时就标榜自己是「言论自由」派，并在多个场合抨击美国政府和欧盟「言论不自由」。</w:t>
      </w:r>
    </w:p>
    <w:p>
      <w:r>
        <w:t>2023 年 12 月，委员会对 X 启动正式诉讼，评估 X 是否可能在风险管理、内容审核、暗黑模式、广告透明度和研究人员数据访问相关领域违反了《数字服务法》（DSA），并就今年 7 月 12 日告知 X 违反了 DSA 规定。</w:t>
      </w:r>
    </w:p>
    <w:p>
      <w:r>
        <w:t>随着 Telegram 创始人被捕，围绕着互联网的言论自由，各方又开始了新的论战。</w:t>
      </w:r>
    </w:p>
    <w:p>
      <w:r>
        <w:t>而作为 X 的拥有者，不愿意配合欧盟监管的马斯克，显然有更大的忧虑。</w:t>
      </w:r>
    </w:p>
    <w:p>
      <w:r>
        <w:t>对于社交媒体领导人而言，像这样的逮捕开了一个危险的先例。欧盟和美国政府曾经传唤并询问过其他社群媒体公司的领导人，但很少有大型科技公司的领导人因为这些网站上发生的事情而被捕。</w:t>
      </w:r>
    </w:p>
    <w:p>
      <w:pPr>
        <w:pStyle w:val="Heading3"/>
      </w:pPr>
      <w:r>
        <w:t>X 接到欧盟的警告</w:t>
      </w:r>
    </w:p>
    <w:p>
      <w:r>
        <w:t>Pavel Duro 此次在法国被捕也可能受到 DSA 相关规定的限制。</w:t>
      </w:r>
    </w:p>
    <w:p>
      <w:r>
        <w:t>加密资产管理公司 Galaxy Digital 研究主管 Alex Thorn 在 X 平台发文称 telegram 可能会被指控不遵守欧盟的 DSA，「这是一部非常糟糕的法律，要求平台对非法用户内容负责。 这种责任与美国的 230 条款形成鲜明对比，后者免除了平台对用户内容的责任。」</w:t>
      </w:r>
    </w:p>
    <w:p>
      <w:r>
        <w:t>Telegram 发表声明，表示公司遵守欧盟法律包括 DSA，他们的审核符合行业标准。</w:t>
      </w:r>
    </w:p>
    <w:p>
      <w:r>
        <w:t>DSA 旨在加强用户在线安全，并促使相关企业对有害内容、虚假信息、广告跟踪行为和反竞争行为等承担法律责任</w:t>
      </w:r>
    </w:p>
    <w:p>
      <w:r>
        <w:t>在该法案下，欧盟可以对企业采取不合规处罚甚至要求其停止运营。企业可以在一定期限内纠正相关违规行为，但有当欧委会发现回馈不达预期，企业将会面临最高达全球年营业总额 6% 的罚款。</w:t>
      </w:r>
    </w:p>
    <w:p>
      <w:r>
        <w:t>此外，超大型在线平台和搜索引擎必须至少每年进行一次独立审计，允许欧盟委员会和经审核的研究人员访问其数据，并提交额外的透明度信息。</w:t>
      </w:r>
    </w:p>
    <w:p>
      <w:r>
        <w:t>根据 X 官方数据，该平台在欧盟的月活跃用户量超过 4500 万，根据 DSA 定义，属于超大型在线平台。去年 12 月 18 日，欧委会启动正式程序，启动对 X 的调查，今年 5 月要求 X 提供有关根据 DSA 减少内容审核资源的信息—— X 将其内容审核员团队缩减了近 20%，且将欧盟境内的语言覆盖范围从 11 种欧盟语言减少到 7 种。</w:t>
      </w:r>
    </w:p>
    <w:p>
      <w:r>
        <w:t>今年 7 月，欧盟对 X 发送了初步调查结果，认定 X 违反了 DSA 三项规定：</w:t>
      </w:r>
    </w:p>
    <w:p>
      <w:r>
        <w:t>这意味着 X 可能被要求处以最高相当于提供商全球年营业额 6% 的罚款，同时责令提供商采取措施解决违规问题。</w:t>
      </w:r>
    </w:p>
    <w:p>
      <w:r>
        <w:t>不过，就近期 Pavel Duro 被捕一事，欧委会发言人澄清「刑事起诉不属于违反 DSA 的潜在制裁之一。DSA 没有定义什么是非法行为，也没有确立任何刑事犯罪，因此不能援引逮捕。只有定义刑事犯罪的国家或国际法律才可以援引」。</w:t>
      </w:r>
    </w:p>
    <w:p>
      <w:r>
        <w:t>据悉，Pavel Durov 是被法国国家反欺诈办公室（ONAF）的特工所逮捕，搜查令系法国国家司法警察总局的 OFMIN 发出，原因主要是 Pavel Durov 所创立的社交网络上 Telegram 充斥着贩毒、枪支黑市和儿童色情内容，且 Telegram 就此对当局不配合。</w:t>
      </w:r>
    </w:p>
    <w:p>
      <w:r>
        <w:t>虽然造成 Pavel Durov 在法国被捕被澄清与 DSA 无关，但欧委会的发言人称正在密切关注与 Telegram 相关的事态发展，并随时准备与法国当局合作。</w:t>
      </w:r>
    </w:p>
    <w:p>
      <w:r>
        <w:t>除了 X，欧委会还在今年 2 月和 4 月启动了对 TikTok 的正式诉讼程序，在今年 4 月和 5 月启动了对 Meta 对正式诉讼程序。</w:t>
      </w:r>
    </w:p>
    <w:p>
      <w:pPr>
        <w:pStyle w:val="Heading3"/>
      </w:pPr>
      <w:r>
        <w:t>马斯克的回应</w:t>
      </w:r>
    </w:p>
    <w:p>
      <w:r>
        <w:t>Elon Musk 对欧盟以 DSA 为依据发出的警告抱有无视又鄙夷的态度。</w:t>
      </w:r>
    </w:p>
    <w:p>
      <w:r>
        <w:t>8 月 12 日，Elon Musk 在 X 对美国前总统、现共和党总统候选人 Donald Trump 发起采访，欧盟内部市场专员 Thierry Breton 在当天就对 Elon Musk 发出 X 关于传播「宣扬仇恨、混乱、煽动暴力的内容或某些虚假信息」的警告——这涉及了 DSA 中规定的「尽职调查义务」，旨在监管在线仇恨言论和虚假信息。</w:t>
      </w:r>
    </w:p>
    <w:p>
      <w:r>
        <w:t>DSA 对 X 的初步调查结果以及通知还悬在头上，Elon Musk 用 2008 年电影《热带惊雷》中的表情包回应了布雷顿，剧中一名演员喊道：「退后一大步，操你自己的脸。」</w:t>
      </w:r>
    </w:p>
    <w:p>
      <w:r>
        <w:t>在最新的 Pavel Durov 被捕一事上，Elon Musk 也对此表态，呈现出对欧洲言论不自由的不满。</w:t>
      </w:r>
    </w:p>
    <w:p>
      <w:r>
        <w:t>「现在是 2030 年的欧洲，你因为喜欢一个模因而被处决。」</w:t>
      </w:r>
    </w:p>
    <w:p>
      <w:r>
        <w:t>用法语呼唤三次：「自由 自由！自由？」</w:t>
      </w:r>
    </w:p>
    <w:p>
      <w:r>
        <w:t>「将 X 帖子转发给你认识的人对于支持言论自由至关重要，特别是在审查严格的国家」</w:t>
      </w:r>
    </w:p>
    <w:p>
      <w:r>
        <w:t>埃隆·马斯克连发多文讽刺欧洲没有言论自由，要求释放杜罗夫，并用法语写道：「自由。自由！自由？」</w:t>
      </w:r>
    </w:p>
    <w:p>
      <w:pPr>
        <w:pStyle w:val="Heading3"/>
      </w:pPr>
      <w:r>
        <w:t>言论自由的代价</w:t>
      </w:r>
    </w:p>
    <w:p>
      <w:r>
        <w:t>看上去，Elon Musk 是一个「言论自由」党。</w:t>
      </w:r>
    </w:p>
    <w:p>
      <w:r>
        <w:t>如果考虑言论自由的目的是否出自自身利益，可以看看 Elon Musk 坚持「言论自由」获得了什么。</w:t>
      </w:r>
    </w:p>
    <w:p>
      <w:r>
        <w:t>2022 年，Elon Musk 支付了 440 亿美元，购买 X 的前身「推特」，随即解禁了一批一度被推特封禁的账号。</w:t>
      </w:r>
    </w:p>
    <w:p>
      <w:r>
        <w:t>在买下推特的当年，Elon Musk 曾禁言过数名记者的推特账号，声称记者们因发布了实时位置等同提供了「暗杀坐标」，随着 Elon Musk 在推特做了一项民意调查，一周左右的时间，Elon Musk 就解封了记者们的账号。</w:t>
      </w:r>
    </w:p>
    <w:p>
      <w:r>
        <w:t>去年，Elon Musk 在接受 CNBC 采访时对那些选择从 X 撤下广告的广告商说「滚你们丫的」 。在今年法国戛纳参加戛纳国际广告节上，他解释了自己当时的言论「这不是针对整个广告商。这是对言论自由的尊重，我认为拥有一个全球言论自由平台很重要，让持不同观点的人都能表达自己的观点。在某些情况下，有些广告商坚持审查……如果我们必须在审查和损失、审查和金钱，或言论自由和损失之间做出选择，我们会选择后者。」</w:t>
      </w:r>
    </w:p>
    <w:p>
      <w:r>
        <w:t>根据 X 目前的条款，只要贴上适当的标签，平台上允许发布暴力内容和恋童内容，但是，账户所有者不得与暴力或仇恨实体有关联或宣传其活动</w:t>
      </w:r>
    </w:p>
    <w:p>
      <w:r>
        <w:t>去年年底，有媒体报道，100 多家广告上从 X 上撤出，包括苹果、索尼、通用汽车和迪士尼等公司，有部分广告商对此作出了解释：与 X 上的言论环境有关。</w:t>
      </w:r>
    </w:p>
    <w:p>
      <w:r>
        <w:t>若 X 对 DSA 拒不配合，那么最好的结果就是 X 撤离欧盟，那就意味着流失 6700 万欧盟用户。</w:t>
      </w:r>
    </w:p>
    <w:p>
      <w:r>
        <w:t>根据 Elon Musk 去年公布的数据，X 的广告收入已下滑 50%，现金流依旧为负。如流失欧盟用户，X 的收入可能受到影响。但如果不配合也不撤离，则可能会遭遇最高全球年营业总额 6% 的罚款。</w:t>
      </w:r>
    </w:p>
    <w:p>
      <w:r>
        <w:t>有趣的是，在言论自由这件事上，Elon Musk 可能会和 Donald Trump 站到一起。</w:t>
      </w:r>
    </w:p>
    <w:p>
      <w:r>
        <w:t>在 Elon Musk 向 Donald Trump 发起采访的当日，Donald Trump 竞选团队称欧盟应该管好自己的事，而不是试图干预美国总统选举，「欧盟是言论自由的敌人，没有任何权力指导美国如何进行竞选活动」。</w:t>
      </w:r>
    </w:p>
    <w:p>
      <w:r>
        <w:t>据《华尔街日报》7 月 15 日报道，Elon Musk 计划每月向一个支持 Donald Trump 竞选总统的团体「政治行动委员会」（PAC）捐款约 4500 万美元，科技界的其他知名人士也在向该团体捐款。但美国《财富》杂志在 7 月 22 日澄清，Elon Musk 不会每月出资 4500 万美元，但确实成立了 PAC 赞助 Donald Trump 竞选。</w:t>
      </w:r>
    </w:p>
    <w:p>
      <w:r>
        <w:t>根据联邦选举委员会（FEC）公布的文件，PAC 成立于 5 月底，是一个与竞选团队无关的法律实体，不能直接资助候选人，但可以开展支持活动，如广告宣传或基层活动。</w:t>
      </w:r>
    </w:p>
    <w:p>
      <w:r>
        <w:t>此外，Donald Trump 在本月接受路透社采访时曾表态若当选，愿考虑为 Elon Musk 提供美国内阁或顾问职位，Elon Musk 当即回应称「愿入阁效劳」——不过最近的采访中，Donald Trump 又改口称 Elon Musk 经营多家公司，事务繁忙，但可以参与探讨和提供建议。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