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BTC生态大撕逼 Casey对峙Rocktoshi</w:t>
      </w:r>
    </w:p>
    <w:p>
      <w:r>
        <w:t>作者：Jessy，本站</w:t>
      </w:r>
    </w:p>
    <w:p>
      <w:r>
        <w:t>9月6日凌晨4点，Ordinals协议创始人Casey带头发起了BTC生态的一场大撕逼。</w:t>
      </w:r>
    </w:p>
    <w:p>
      <w:r>
        <w:t>Casey在X上发文称，自称是 Ordinals 联合创始人的 Rocktoshi其实并不是联创，并爆出了更多两人从创立公司到分道扬镳的细节。</w:t>
      </w:r>
    </w:p>
    <w:p>
      <w:r>
        <w:t>一声起，众声和。随后一众 BTC 生态中的大佬，如Erin、leo、Charlie 、忍者等开始公开指责Rocktoshi。</w:t>
      </w:r>
    </w:p>
    <w:p>
      <w:r>
        <w:t>大家细数了Rocktoshi的罪责，包括Rocktoshi 一直打着Ordinals联创（但不是）的身份到处圈钱，节点猴项目是由Rocktoshi主导，并让其快速获利数百万刀。以及其行事风格受到了大家的诟病，如和其合作不愉快，其欺诈、欺骗、恐吓威胁等等。</w:t>
      </w:r>
    </w:p>
    <w:p>
      <w:r>
        <w:t>靶子都指向Rocktoshi，其主导的项目节点猴也应声下跌。面对这些指责，Rocktoshi则是简短回应称“我不是骗子”。</w:t>
      </w:r>
    </w:p>
    <w:p>
      <w:r>
        <w:t>一声起，众声和</w:t>
      </w:r>
    </w:p>
    <w:p>
      <w:r>
        <w:t>首先是Ordinals协议创始人Casey，在今天凌晨发表博文并同步到推特，题为《Ordinals 是如何产生的》。</w:t>
      </w:r>
    </w:p>
    <w:p>
      <w:r>
        <w:t>这算是对Rocktoshi两天钱在X上称自己是Ordinals 联创的回应，在两天前的推文中，Rocktoshi还表示，在Casey加入前，我已在研究如何在比特币上实现NFT了。</w:t>
      </w:r>
    </w:p>
    <w:p>
      <w:r>
        <w:t>在Casey的那篇《Ordinals 是如何产生的》，在这篇文章里，Casey直接否认Rocktoshi是联创，并表示，Rocktoshi对 Ordinals 的概念产生包括代码设计没有任何的贡献。</w:t>
      </w:r>
    </w:p>
    <w:p>
      <w:r>
        <w:t>Casey还说曾经，Casey和Rocktoshi就是私人朋友，以及Rocktoshi是Ordinals Corporation 的四位联合创始人之一，不过这个公司在三个月后就解散了，且该公司和Ordinary没有任何关系。</w:t>
      </w:r>
    </w:p>
    <w:p>
      <w:r>
        <w:t>并且，Ordcorp 成立后不久，Casey感受到Rocktoshi 是不可信赖的。“我告诉他我不想再和他合作了，但他仍然蛮不讲理，最后还疯狂要求以 500 万美元换取他在公司的股权。”</w:t>
      </w:r>
    </w:p>
    <w:p>
      <w:r>
        <w:t>而最终解决公司解散问题之后Rocktoshi连续几个月不断给Casey发威胁、和侮辱和情感的电子邮件。</w:t>
      </w:r>
    </w:p>
    <w:p>
      <w:r>
        <w:t>Casey还表示，他得知比特币生态中曾有多人经历过类似的长期被Rocktoshi威胁、被欺骗、被操纵和被欺诈的经历。“Rocktoshi 利用他与我的亲密关系将自己融入了生态系统，我很后悔没有像其他人一样早点说出来。”</w:t>
      </w:r>
    </w:p>
    <w:p>
      <w:r>
        <w:t>目前，除了Casey外，还有一些人的声讨如下：</w:t>
      </w:r>
    </w:p>
    <w:p>
      <w:r>
        <w:t>@NFTJoona：在X上称，他曾与 Rocktoshi 达成了一项简单的协议交易，一天Rocktoshi 勒索他让他取消该协议交易，并扬言要起诉他。</w:t>
      </w:r>
    </w:p>
    <w:p>
      <w:r>
        <w:t>@cbspears：今年1月就在X上表示，Rocktoshi 大概从半年前开始，开始骚扰他，并威胁要起诉他，而他所说的“揭露”是毫无理由的。</w:t>
      </w:r>
    </w:p>
    <w:p>
      <w:r>
        <w:t>其还表示““我担心他会利用从 Nodemonkes项目 mint 中获得的数百万美元收益和在Ordinals生态系统中日益增长的影响力，继续操纵和攻击他人。”这段话也是在明示Rocktoshi在节点候项目中获得了数百万美元收益。</w:t>
      </w:r>
    </w:p>
    <w:p>
      <w:r>
        <w:t>@TO：在X上表示，在过去的一个月内，他体验了Rocktoshi 的欺骗和操纵行为，以及他对自己给他人造成的伤害的漠视。其社区中的几位成员（包括其投资组合中的创始人）与其联系，转述了他们收到 Rocktoshi 直接发送的消息的经历，“这些消息旨在玷污我的声誉并干扰其的业务关系”。</w:t>
      </w:r>
    </w:p>
    <w:p>
      <w:r>
        <w:t>@LeonidasNFT：Rocktoshi 在过去18个月里以各种假名推出过众多项目。</w:t>
      </w:r>
    </w:p>
    <w:p>
      <w:r>
        <w:t>不过上诉这些指控均未披露证据，哪怕是聊天记录。Rocktoshi对于上述指控只是回应了“我不是骗子，我说的都是真的，Casey应该停止人身攻击和诽谤。”</w:t>
      </w:r>
    </w:p>
    <w:p>
      <w:r>
        <w:t>行情不好，撕逼总是多</w:t>
      </w:r>
    </w:p>
    <w:p>
      <w:r>
        <w:t>或许，以上的指责是一直都存在的。行情好的时候，大家忙着挣钱，忙着应付各种事务，忙着项目的发展。顾不上这些不涉及到核心利益的撕逼。</w:t>
      </w:r>
    </w:p>
    <w:p>
      <w:r>
        <w:t>而这一次Rocktoshi直接声称自己是Ordinals的联合创始人，算是动了Casey的蛋糕了。“神只能有一个”，创始人的名头确实是值钱，且好唬人。而Ordinals现在在比特币生态中的位置，也决定了这个名头在比特币生态中的地位是重要的。</w:t>
      </w:r>
    </w:p>
    <w:p>
      <w:r>
        <w:t>至于Rocktoshi是否有给Ordinals做出贡献，其实就只有核心的几个人知道，或许只有Rocktoshi和Casey两人知道。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