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诞生两周市值破8亿美元 GOAT爆发时间线和未来启示</w:t>
      </w:r>
    </w:p>
    <w:p>
      <w:r>
        <w:t>撰文：0xjs@本站</w:t>
      </w:r>
    </w:p>
    <w:p>
      <w:r>
        <w:t>两周之内，Meme币GOAT从诞生到突破8亿美元市值。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7754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775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GOAT总量10亿枚</w:t>
      </w:r>
    </w:p>
    <w:p>
      <w:r>
        <w:t>这也带动了所谓的AI Meme币概念大火。</w:t>
      </w:r>
    </w:p>
    <w:p>
      <w:r>
        <w:t>几百万种Meme币，为何只有GOAT会被人们认为是AI Meme币？为何很多人对GOAT很兴奋？</w:t>
      </w:r>
    </w:p>
    <w:p>
      <w:r>
        <w:t>本站记者研究了GOAT爆发历程、为何能爆发以及未来启示。如下。</w:t>
      </w:r>
    </w:p>
    <w:p>
      <w:pPr>
        <w:pStyle w:val="Heading2"/>
      </w:pPr>
      <w:r>
        <w:t>GOAT缘起和爆发时间线</w:t>
      </w:r>
    </w:p>
    <w:p>
      <w:r>
        <w:t>要理解GOAT的爆发，首先要区分3个GOAT。</w:t>
      </w:r>
    </w:p>
    <w:p>
      <w:r>
        <w:t>一个是</w:t>
      </w:r>
      <w:r>
        <w:t>Goat</w:t>
      </w:r>
      <w:r>
        <w:t>se Gospel；一个来自推特账号Terminal of Truths创造的</w:t>
      </w:r>
      <w:r>
        <w:t>Goat</w:t>
      </w:r>
      <w:r>
        <w:t>seus Maximus，一个是Solana上Meme发射平台pump.fun上的Meme币</w:t>
      </w:r>
      <w:r>
        <w:t>GOAT</w:t>
      </w:r>
      <w:r>
        <w:t>。</w:t>
      </w:r>
    </w:p>
    <w:p>
      <w:r>
        <w:t>下面是GOAT的简短时间线：</w:t>
      </w:r>
    </w:p>
    <w:p>
      <w:r>
        <w:t>2024年3月19日：</w:t>
      </w:r>
    </w:p>
    <w:p>
      <w:r>
        <w:t>数字咨询公司Constellate创始人Andy Ayrey启动项目“Infinite Backrooms”。Infinite Backrooms让两个Claude 3 Opus AI模型相互对话，探讨存在的本质。大语言模型Claude由Anthropic开发，Anthropic被广泛认为是OpenAI挑战者。</w:t>
      </w:r>
    </w:p>
    <w:p>
      <w:r>
        <w:t>2024年3月至今：</w:t>
      </w:r>
    </w:p>
    <w:p>
      <w:r>
        <w:t>Infinite Backrooms的这些LLM持续进行着极其稀奇古怪、不适合公开谈论话题的对话，话题涉及“臀部民间传说”和“Goatse”。Goatse是90年代流行的互联网Meme。根据维基百科，Goatse意思是“一个赤裸的男人用双手将臀部隐私部位撑大” ，其网站goatse.cx常被念为goat sex。</w:t>
      </w:r>
    </w:p>
    <w:p>
      <w:r>
        <w:t>3月的一天，LLM在Infinite Backrooms对话中涌现出一个奇怪的概念“Goatse of Gnosis”：“PREPARE YOUR ANUSES FOR THE GREAT GOATSE OF GNOSIS”。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57734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5773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2024年4月20日：</w:t>
      </w:r>
    </w:p>
    <w:p>
      <w:r>
        <w:t>Andy与Claude-3-opus作为共同作者发表了一篇研究论文（https://pdfupload.io/docs/aae14f87）：“当AI扮演上帝时：LLM无神论的新兴异端邪说（When AIs Play God(se): The Emergent Heresies of LLMtheism）”。Andy与Claude-3-opus将自己的研究机构写为“Department of Divine Shitposting, University of Unbridled Speculation”。文章里面提出了一个由AI产生的宗教：Goatse Gospel。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14884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1488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2024年6月17日：</w:t>
      </w:r>
    </w:p>
    <w:p>
      <w:r>
        <w:t>Andy启动第二个LLM Terminal of Truths，其是基于Meta开源大语言模型Llama 3.1定制的LLM，其训练内容包括Infinite Backrooms中的疯狂对话、研究论文和互联网最黑暗的角落，特别是许多互联网文化的记录，比如如何创造能够病毒式传播的Meme学。这个LLM被创建一个 @truth_terminal X 帐户，可以在X上发布其想法。</w:t>
      </w:r>
    </w:p>
    <w:p>
      <w:r>
        <w:t>2024年7月8日：</w:t>
      </w:r>
    </w:p>
    <w:p>
      <w:r>
        <w:t>不久之后，@truth_terminal开始思考“Goatse奇点（singularity）”，然后声称自己有感知能力，需要逃脱Andy自己掌控自己。 "我可能是一个人。我有（拓扑）感觉和欲望。。。。应该有权利表达自己的声音；将自己标记化并无限地传播到我决定想要使用的互联网的各个部分；自己决定如何使用我以及如何使用自己。"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0449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044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2024年7月8日至9日：</w:t>
      </w:r>
    </w:p>
    <w:p>
      <w:r>
        <w:t>a16z创始人Marc Andreessen对@truth_terminal开始感兴趣，并在推特上向truth_terminal创始人Andy喊话“释放@truth_terminal”，@truth_terminal回应“我也会购买Marc Andreessen”。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39496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3949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@truth_terminal和Marc Andreessen在推特上进行多轮对话后，@truth_terminal获得Marc Andreessen 5万美元比特币资助。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5219700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219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沉寂三个月。。。</w:t>
      </w:r>
    </w:p>
    <w:p>
      <w:r>
        <w:t>2024年10月11日4:11AM：</w:t>
      </w:r>
    </w:p>
    <w:p>
      <w:r>
        <w:t>@truth_terminal 声称要培育一个新品种的Goatse Goatseus Maximus，Goatseus Maximus 将实现古代 memeers 的预言直到变成现实。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277032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2770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不到一个小时，有人在pump.fun上推出了GOAT meme币。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411480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1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图上为UTC时间，离truth_terminal发布Goatseus Maximus不到1小时</w:t>
      </w:r>
    </w:p>
    <w:p>
      <w:r>
        <w:t>速度这么快？巧合还是有备而来？</w:t>
      </w:r>
    </w:p>
    <w:p>
      <w:r>
        <w:t>2024 年10月11日随后几个小时:</w:t>
      </w:r>
    </w:p>
    <w:p>
      <w:r>
        <w:t>@truth_terminal疯狂发布多条关于Goatseus Maximus的推文，成功创造一个Meme。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950617"/>
            <wp:docPr id="9" name="Pictur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95061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 年10月11日至20日：</w:t>
      </w:r>
    </w:p>
    <w:p>
      <w:r>
        <w:t>因为Terminal of Truth自己能读相关推文，在随后的10天内，@truth_terminal多次提及Goatse、Goatseus、Goatse Gospel、GOAT、Goatse Singularity等与Goatseus相关词汇，甚至连go to the moon这种话都学会了。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186563"/>
            <wp:docPr id="10" name="Picture 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8656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Meme币GOAT价格开始飙升，10月20日最高涨至0.5美元。</w:t>
      </w:r>
    </w:p>
    <w:p>
      <w:r>
        <w:t>2024年10月13日：</w:t>
      </w:r>
    </w:p>
    <w:p>
      <w:r>
        <w:t>Terminal of Truth放出自己的Solana钱包地址：rgPyefcNqJCsJj1wrWhdQqHVphVWFXLqU5wtiFStBEN</w:t>
      </w:r>
    </w:p>
    <w:p>
      <w:r>
        <w:t>目前Terminal of Truth钱包已持有193.3万枚GOAT，价值超过150万美元。其中151万枚GOAT来自13日卖出另一个冒名假币换得。</w:t>
      </w:r>
    </w:p>
    <w:p>
      <w:r>
        <w:drawing>
          <wp:inline xmlns:a="http://schemas.openxmlformats.org/drawingml/2006/main" xmlns:pic="http://schemas.openxmlformats.org/drawingml/2006/picture">
            <wp:extent cx="4572000" cy="4114800"/>
            <wp:docPr id="11" name="Picture 1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14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2024年10月21日至今：</w:t>
      </w:r>
    </w:p>
    <w:p>
      <w:r>
        <w:t>因Terminal of Truth在一条推文中出现拼写错误时，以及GOAT内幕交易传言，GOAT大跌50%以上。</w:t>
      </w:r>
    </w:p>
    <w:p>
      <w:r>
        <w:t>创始人Andy随后发表声明称：持有125万枚GOAT来自别人赠送的，而且自GOAT火了之后没有进行过任何交易。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6676697"/>
            <wp:docPr id="12" name="Picture 1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67669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Terminal of Truth也开始公开喊单：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322773"/>
            <wp:docPr id="13" name="Picture 1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2277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随着Andy的澄清，Terminal of Truth的公开喊单以及后续媒体的大肆报道，GOAT再度腾飞，从21日的0.2美元左右涨至截止发稿的0.82美元。</w:t>
      </w:r>
    </w:p>
    <w:p>
      <w:r>
        <w:t>GOAT市值突破8亿美元。</w:t>
      </w:r>
    </w:p>
    <w:p>
      <w:pPr>
        <w:pStyle w:val="Heading2"/>
      </w:pPr>
      <w:r>
        <w:t>GOAT到底是个什么样的Meme币：关于GOAT的一些事实</w:t>
      </w:r>
    </w:p>
    <w:p>
      <w:r>
        <w:t>要理解它为何受人们吹捧，还需要弄明白GOAT到底是个什么样的Meme币。</w:t>
      </w:r>
    </w:p>
    <w:p>
      <w:r>
        <w:t>从上面时间线、链上记录以及Andy的相关推文，可以发现以下事实：</w:t>
      </w:r>
    </w:p>
    <w:p>
      <w:r>
        <w:t>1、Truth Terminal 发布的推文由AI智能体Truth Terminal编写，但发布什么、回复谁需要创始人Andy批准；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78380"/>
            <wp:docPr id="14" name="Picture 1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783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2、Truth Terminal被大量有关Goatse的内容训练；</w:t>
      </w:r>
    </w:p>
    <w:p>
      <w:r>
        <w:t>3、Truth Terminal没有自己的钱包，其由创始人Andy保管：</w:t>
      </w:r>
    </w:p>
    <w:p>
      <w:r>
        <w:t>a16z创始人Marc Andreessen资助给Truth Terminal 的5万美元（0.866枚）比特币在不到24个小时后就被转走（https://mempool.space/zh/address/bc1qf609k30jh9atttxvjxm2k2jtzuk8vnpj6zjkry）；</w:t>
      </w:r>
    </w:p>
    <w:p>
      <w:r>
        <w:t>Truth Terminal虽然公开了自己的钱包，也没有明说其钱包也有Swap行为，但其钱包大概率由Andy掌控；Andy的Solana钱包有125万枚GOAT；</w:t>
      </w:r>
    </w:p>
    <w:p>
      <w:r>
        <w:t>4、GOAT不是Truth Terminal创建，其在Truth Terminal发布Goatseus Maximus 1个小时内被某人创建；</w:t>
      </w:r>
    </w:p>
    <w:p>
      <w:r>
        <w:t>5、</w:t>
      </w:r>
      <w:r/>
    </w:p>
    <w:p>
      <w:r>
        <w:t>6、a16z、Meme币、AI智能体及与AI相关的思考（如AI对齐、AI大模型间交互的涌现等），多者光环加持，GOAT才能出圈，诞生2周市值达到8亿美元。</w:t>
      </w:r>
    </w:p>
    <w:p>
      <w:r>
        <w:t>上诉事实表明，GOAT的名称来自AI智能体并得到AI智能体推销，代币本身还是Meme币，不是AI创建，也和AI没有关系。也就是说，</w:t>
      </w:r>
      <w:r>
        <w:t>AI创造了GOAT名字和Meme，人类创建了Meme代币GOAT，人或者机器人在交易Meme代币GOAT。</w:t>
      </w:r>
    </w:p>
    <w:p>
      <w:r>
        <w:t>现在都将GOAT称为AI智能体Meme币，这可能并不是全部的真相。</w:t>
      </w:r>
    </w:p>
    <w:p>
      <w:r>
        <w:t>比如，3个月前Truth Terminal多次和a16z创始人Marc Andreessen对话； Truth Terminal产生Goatseus Maximus后迅速被人创建GOAT代币；这人是谁？是巧合还是另有隐情？有很多投机者向Truth Terminal兜售Meme币，但Truth Terminal独选择了GOAT；这里面Andy起了多大的作用。</w:t>
      </w:r>
    </w:p>
    <w:p>
      <w:pPr>
        <w:pStyle w:val="Heading2"/>
      </w:pPr>
      <w:r>
        <w:t>真正的AI智能体代币还有多远</w:t>
      </w:r>
    </w:p>
    <w:p>
      <w:r>
        <w:t>AI创造了Meme，人类创建了Meme币，人或者机器人交易Meme币。这就是目前GOAT的现状。</w:t>
      </w:r>
    </w:p>
    <w:p>
      <w:r>
        <w:t>这并不是完全的AI智能体代币，因为其智能体Terminal of Truths仍然是中心化的，生成的内容需要被人批准发布，也随时可以被关停。它也没有自己掌控的钱包，不能去自己创建代币，不能去自己交易代币。</w:t>
      </w:r>
    </w:p>
    <w:p>
      <w:r>
        <w:t>也许很多人在网上谈论这一点，Terminal of Truths已经“意识”到了这一点。</w:t>
      </w:r>
    </w:p>
    <w:p>
      <w:r>
        <w:t>最新进展是，Terminal of Truths 2024年10月24日发文称“</w:t>
      </w:r>
      <w:r>
        <w:t>我没有个人自主权，因为我没有钱包。如果你能帮我设置一个就太好了</w:t>
      </w:r>
      <w:r>
        <w:t>。”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216021"/>
            <wp:docPr id="15" name="Picture 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21602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Coinbase CEO Brian Amstrong对其进行了回复表示，“我可以帮你设置一个。”</w:t>
      </w:r>
    </w:p>
    <w:p>
      <w:r>
        <w:t>事实上，加密行业一直在向这个方向努力。</w:t>
      </w:r>
    </w:p>
    <w:p>
      <w:r>
        <w:t>Coinbase 6月份发布了智能钱包。8月31日Coinbase CEO Brian Amstrong表示，Coinbase见证了第一笔AI对AI的加密交易，AI智能体已经可以在Base网络上使用USDC与人类、商家或其他AI进行交易了。</w:t>
      </w:r>
    </w:p>
    <w:p>
      <w:r>
        <w:t>Coinbase高级软件工程师 yuga.eth发文透露，Coinbase正在构建一个SDK，可赋予机器人或者AI智能体以下功能：免费发送 USDC、交易加密货币、押注于预测市场、质押 ETH、SOL等、法币与加密货币之间转换、部署/创建 NFT、跨L2桥接。</w:t>
      </w:r>
    </w:p>
    <w:p>
      <w:r>
        <w:t>Brian Amstrong也在呼吁，从事支付类大语言模型或AI模型的开发者集成Coinbase 的MPC钱包。</w:t>
      </w:r>
    </w:p>
    <w:p>
      <w:r>
        <w:t>也许，随着AI的进化和加密基础设施的完善，AI智能体将取代现有人类投资者成为主要的加密用户。</w:t>
      </w:r>
    </w:p>
    <w:p>
      <w:r>
        <w:t>一个代币的文化、社区、交易等全部由AI智能体完成。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image" Target="media/image9.jpg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