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美国归来谈大选对 Web3 行业的影响</w:t>
      </w:r>
    </w:p>
    <w:p>
      <w:r>
        <w:t>我刚刚结束美国之行回到澳洲。启程之前，我满心以为这一趟溜达下来，必然能写出几篇观点独特、思想深刻的小作文来，好好阐述一下美国的 crypto 现状及趋势。结果真的提笔，眼前似乎有很多影像飘过，但却又觉得满脑空空。两年多来我以 crypto 为视角，游历了很多地方，但是没有一个地方像美国这么难写，这个国家太大、太丰富、也太重要，以至于给我一种心理压力，就是任何一个观点，还没落笔，脑中就会涌出一堆面孔和材料来反驳。如此纠结，就很难以形成任何文字。这种情况下，如果是一个对自己有要求的人，决不会以其昏昏使人昭昭，强行输出误导他人。但我对自己要求不高，脸皮也比较厚，就算误导了他人也不以为耻、反以为荣，所以决定无论如何要强行写点东西，盲人摸象，不求观点正确，也不怕挨骂，只谈我看到听到的事实和一些朴素的想法。</w:t>
      </w:r>
    </w:p>
    <w:p>
      <w:r>
        <w:t>从哪里开始呢？这次一个月的美国行程，恰好发生在 2024 美国大选之前。几乎遇到的每一个人，都会跟我谈起这个话题，由此我也听到很多新奇的观点。既然如此，我就先写一篇，从 Web3 行业的角度出发来谈谈对美国大选的观察。</w:t>
      </w:r>
    </w:p>
    <w:p>
      <w:pPr>
        <w:pStyle w:val="Heading2"/>
      </w:pPr>
      <w:r>
        <w:t>Crypto？一桩小事</w:t>
      </w:r>
    </w:p>
    <w:p>
      <w:r>
        <w:t>如果说关于这次大选有什么广泛存在的共识，那就是很多人都意识到，这是美国乃至世界历史上极为重要的一次大选，很可能会影响未来数十年历史的走向。我到美国之前，出于 Web3/crypto 行业的立场，最关心的当然是这次大选对于这个行业的影响。但是真的到了美国，泡上一杯咖啡，叫上在美国居住的朋友，他从经济、政治、移民、社会治安、中美关系、俄乌战争等各个方面如数家珍地分析本次大选的深远影响，连我也渐渐觉得，相比于这些重大话题，crypto 其实是一桩小事。即使我们与这个行业利益最为相关，也不应该忽略那些更大的话题。因此，让我先从几个大话题说起。当然我的输出肯定是片面的，但我只管实话实说，不负责客观公允。</w:t>
      </w:r>
    </w:p>
    <w:p>
      <w:pPr>
        <w:pStyle w:val="Heading2"/>
      </w:pPr>
      <w:r>
        <w:t>治安不是难堪事，经济方为大问题</w:t>
      </w:r>
    </w:p>
    <w:p>
      <w:r>
        <w:t>在美国期间我只跑了两个州，加州和华盛顿州，政治上都是深蓝州。我跟十几个人交流了对大选、AI 和 Web3 话题的看法，绝大部分是华人，也有两个白人，一个印度裔。我必须得承认，讨论这些话题，我的英文还比较吃力，用英文交流所能达到的深度要比用中文差很多，所以其中对我来说最有启发性、最有趣的观点，主要还是来自华人朋友。</w:t>
      </w:r>
    </w:p>
    <w:p>
      <w:r>
        <w:t>我听到最有趣的观点，是一个朋友将本次大选定义为在特朗普第二任期与奥巴马第三任期之间的选择。我在美国期间，恰好发生了特朗普和贺锦丽唯一一次电视辩论。一般认为在这场辩论中贺锦丽获胜。但据这个朋友回忆说，在 2019 年民主党党内初选时，贺锦丽在多人电视辩论中表现极差，被党内对手痛击，靠她自己的能力，连党内初选都过不了关，能够有今天的机遇，完全是奥巴马一手提拔保送。就是她这次电视辩论里的超常表现，也肯定离不开奥巴马团队在背后像素级支持和训练。也就是说，从贺锦丽的履历和能力来看，她的权力来源就是奥巴马。在官场上，人要向自己权力的来源负责，所以她如果当选，肯定是唯奥巴马首是瞻，在执政中充分贯彻奥巴马的意志。所以与其说是特朗普与贺锦丽竞选，不如说是特朗普与奥巴马竞选。</w:t>
      </w:r>
    </w:p>
    <w:p>
      <w:r>
        <w:t>这也直接导致一部分人否定贺锦丽。因为美国大选有一个成熟的制度，候选人从党内初选开始，逐轮公开接受党员的筛选，最后胜出者接受党内提名，竞争总统大选。贺锦丽先是当副总统、现在又称为总统候选人，都没有经过党内初选的考验，而是奥巴马在后台运作上去的。这一部分朋友感叹道，怎么浓眉大眼的美国民主党现在也开始搞小圈子宫廷政治一套了？不得不说，这一点我之前是没有想到过的，听了朋友们的这种说法，我也觉得有点怪怪的。</w:t>
      </w:r>
    </w:p>
    <w:p>
      <w:r>
        <w:t>那么在特朗普和奥巴马之间人们会怎么选择呢？这就见仁见智了。有人觉得奥巴马还不错，挺体面的。而这个朋友，以及我遇到的另外一个华裔美国朋友，则相当激烈，他们认为其实拜登作为希拉里派系的代表，体现了民主党建制派的主张，过去四年总体还是得分为正。但是 2008 年选择奥巴马当总统并且让他干了八年，是美国人民在历史上犯过的最大错误。至于为什么这么说，他们并没有给我展开讲，只说奥巴马对美国的伤害是深入骨髓的，那副咬牙切齿的样子，让我想起恭亲王奕䜣临死前握住光绪帝的手说的那句“聚九州之铁，难以铸此大错”。</w:t>
      </w:r>
    </w:p>
    <w:p>
      <w:r>
        <w:t>不过，这算得上是极端的意见。其他人都认为拜登/贺锦丽在积极推进美国对高科技产业的投资、以及理性管控中美竞争、修复与盟国关系方面远远比特朗普做得好。特别是中美之间的新冷战式的竞争，是当今以及未来 20-30 年国际事务中的核心事件，对全世界的每一个人都有极为深刻的影响，尤其是对于华人来说。拜登当局对中美关系的所做的工作，在我看来应该是获得了大多数人的认可。我当然在社交媒体上听到有人抨击拜登对华过于软弱，但这种观点我在现实世界中、特别是美国的华人朋友当中完全没有看到。</w:t>
      </w:r>
    </w:p>
    <w:p>
      <w:r>
        <w:t>涉及到国内事务，我的感受是大家普遍对民主党过去四年的执政不满。槽点主要集中在经济、非法移民和社会治安上。其中非法移民以及与之相关的流浪汉、毒品和社会治安问题是他们抱怨比较集中的，当然也是简中互联网里关于“丑国”的热门话题，“自由美利坚，枪击每一天”早就成为国内网络评论区金句。</w:t>
      </w:r>
    </w:p>
    <w:p>
      <w:r>
        <w:t>但我必须得实话实说，我对于非法移民和社会治安问题没有什么发言权，因为没遇到什么事情。当然，西雅图小西贡附近 homeless 聚集的时候，望去也确像一场衣衫褴褛人士的沿街派对，但我手提大包小包从他们当中穿行而过的时侯，人家对一个光头亚洲糙汉子爱答不理，视若无物，并没有什么威胁性的言语和肢体动作。至于在洛杉矶西木区街头搭帐篷露宿的某人士，更是友善地教我如何交停车费。不过，附带说明一下，他的教学水平确实很烂，害我领到此行唯一一张违停罚单。真正让我对于流浪汉问题感到有所触动的，是我在旧金山机场小火车上遇到的一位黑人大妈，她身材肥胖，肮脏邋遢，裸露出来的小腿皮肤溃烂，呈现青紫色，两脚脚跟脓血外溢，全身散发出一股难以名状的恶臭。这种恶臭，即使是在上世纪八九十年代的中国民工身上也未曾闻到过，足以对“体面人”形成致命性的化学攻击。我一看便知，这位女士患了严重的糖尿病，如果不得到有效医治，恐怕几个月之内就不得不截肢救命。管中可窥豹，旧金山的流浪汉问题肯定是很严重的，想必那些关于芬太尼行尸、砸车、枪击的传言也不会是空穴来风，只不过我是一个也没看到。</w:t>
      </w:r>
    </w:p>
    <w:p>
      <w:r>
        <w:t>我有切身体会的是物价的飞涨。我上次来加州是 2018 年，这次再一看，物价与当年相比可以说是涨得都不认识了。从餐饮到酒店，从租车到汽油，从标价到小费选项，每一张价格牌都在提醒你，这里是一场大规模通货膨胀的犯罪现场。</w:t>
      </w:r>
    </w:p>
    <w:p>
      <w:r>
        <w:t>其实对于经历了中国经济繁荣期的我这一代人来说，物价上涨本身并不陌生。我上高中的 1990 年代初，武昌中华路户部巷附近的热干面是一毛八分钱二两，我一顿要吃四两，三毛六分钱，就可以享受那个时代一个十几岁的少年所能获得的极致幸福感之一。现在同样分量的热干面是 5-6 元钱，涨了十多倍。但是，这个涨幅是在几十年的时间里一点点发生的，而且伴随着人们收入的更大幅度的提高，所以除了抱怨一下现在热干面的味道不如当年之外，价格方面没什么人有太大意见。</w:t>
      </w:r>
    </w:p>
    <w:p>
      <w:r>
        <w:t>但美国不一样啊，美国的物价水平是在长期稳定之后，在过去三四年时间里突然飙涨起来的。我记得耶鲁大学陈志武教授曾经用亲身经历来介绍以前美国物价之稳定，他说自己 1986 年去耶鲁读书的时候，学校旁边一碗牛肉面 5 美元。到了 2010 年代初，已经当了教授了他回到这个店里，发现那碗牛肉面仍然是 5 美元，感慨万千。可见美国曾经维持长达几十年的低通胀。我这次没有去纽黑文，不知道那碗牛肉面现在多少钱。但是，在湾区，2018 年不到 10 美元的餐食，现在普遍都在 17 至 20 美元以上。稍微请人吃一点特色馆子，注意只是馆子，不是 fine dinning，加小费人均 100 刀也轻轻松松花出去。</w:t>
      </w:r>
    </w:p>
    <w:p>
      <w:r>
        <w:t>酒店价格水平也暴涨，国内可以住上五星级酒店的价格，在这里您就只挤在一个 motel 房间里，让你随时想起电影《老无所依》里蘑菇头拎着高压气罐和消音喷子追杀灭霸的场景。而且某些酒店以代客泊车为由，每天再加收你 30-40 美元停车费。AirBnb，在它当年融资的那个经典 BP 里，白纸黑字写着平均一晚的房费是 70 刀。那么现在，这个平均价格得乘以三。反正就是一个字，贵。公允的说，咱们并不能单纯抱怨酒店价格，因为澳洲酒店的价格也贵。但西雅图的一个朋友告诉我，酒店价格也是这三四年突然翻了个番。</w:t>
      </w:r>
    </w:p>
    <w:p>
      <w:r>
        <w:t>其他游客开销：租车，2008 年一天 35 美金能够租到的车，现在需要 65-80 美金。87 号普通汽油，4-5 刀一加仑，大约合 7.50 - 9.20 人民币一升，不知道跟国内怎么比，但比澳洲贵。综合而言，让我盲测的话，作为游客，在美国的差旅开销可能比六年前贵了 50-80%。</w:t>
      </w:r>
    </w:p>
    <w:p>
      <w:r>
        <w:t>居民的情况肯定会好一些，超市里的东西肯定没有涨那么多。但我在本地一个非常不错的食品超市 Trader Joe’s 里看到的食品价格，也是高于澳洲 Woolworth/Coles 的水平，大约高出 10-30%。我查了一下，从 2018 年到 2024 年，美国人均 GDP 增长了 36%。但这个涨幅，我相信很大一块都被通胀给吃掉了。中国有个著名经济学家说 2024 年中国按照购买力评价计算的 GDP 是美国的 1.3 倍，虽然有人说他的主业是游泳和嘴硬，经济上的观点不大可靠，但我觉得就这件事情而言，大概并不偏离事实太远。</w:t>
      </w:r>
    </w:p>
    <w:p>
      <w:r>
        <w:t>美元在国内“变毛”这个事，大家在媒体上都读到过，但是不亲自来感受一下，很难意识到问题有多严重。我接触的的美国朋友，对这个事也都有痛感。因此这绝对是民主党执政四年在经济上的最大败笔。</w:t>
      </w:r>
    </w:p>
    <w:p>
      <w:r>
        <w:t>但也有朋友认为特朗普才是大通涨的始作俑者。与中国打贸易战、疫情管控不力、压美联储疯狂大放水，这些都是懂王任内发生的事情，而这些才是本轮美国大通涨的根源，岂能怪到拜登头上？对这种争论，我就无力辨析了。</w:t>
      </w:r>
    </w:p>
    <w:p>
      <w:r>
        <w:t>如果说通胀的责任到底该由特朗普还是拜登来背，还有一定争议，那么我听到的对于民主党经济政策的最深刻最强有力的批评，是关于税制改革。</w:t>
      </w:r>
    </w:p>
    <w:p>
      <w:r>
        <w:t>我的一位在 crypto 行业里创业的朋友 R（未经他本人允许，隐去其姓名）为我详细解读了自奥巴马时代以来，民主党在企业所得税和资本利得税方面的一系列“极左”改革，听得我毛骨悚然、汗流浃背。简而言之，在拜登执政期间，美国修改了企业所得税的递延制度，而现在又在考虑针对股票的未实现资本利得征税。根据我这个朋友的解释，这两项制度的改革，将沉重打击创业企业及其员工的积极性，对高科技行业的就业产生挤压效应，并且破坏美国股民长期主义投资的积极性，助长投机，甚至严重打压美国股市的估值水平。税务问题是非常复杂和专业性的问题，我没有能力准确描述，但如果他分析得没错，那么即使是我作为一个外行，也认为这些税制改革措施是动摇美国经济制度根本的，感觉跟美国没有血海深仇的人，干不出这种事。</w:t>
      </w:r>
    </w:p>
    <w:p>
      <w:r>
        <w:t>不过，我觉得自己在没有认真研究的情况下，对此还是有些质疑，这帮人真能真么作吗？所以在这个话题上，我还需要再多学习了解，不敢轻易下结论。</w:t>
      </w:r>
    </w:p>
    <w:p>
      <w:r>
        <w:t>还有很多其他的问题，比如以政治正确破坏法治、社会福利制度错位、操纵媒体、浪费公共预算、官员腐败等等，很多问题都更加深层次。总之我听了以后，感觉民主党执政这几年，还是积累了不少矛盾。即使是深蓝州，也能听到这么多抱怨。但很可惜，我只是短暂地访问美国，对这些问题没有能力形成自己的看法，所以也就不展开了。</w:t>
      </w:r>
    </w:p>
    <w:p>
      <w:r>
        <w:t>当然，看了以上描述，可能会给人一个印象，就是美国经济很糟糕，民众很不满。因此我必须得矫正一下，也不是这么回事。美国目前经济强劲发展，欣欣向荣，呈现一种勃勃生机、万物竞发的景象。如果把美国跟澳洲比，美国经济明显向上，美国人心气也明显更高。只不过，美国大选作为全世界最成熟的大规模群众民主实践，在各种竞选组织和媒体机制的推动之下，充分调动了民众议政参政的积极性，所以把过去几年积累的问题摊到桌面上讨论，制造出一种美国到了生死存亡的十字路口的氛围，所以才凸显出这些问题的严重性来。如果今年不是一个大选年，恐怕不太会有人跟我大谈特谈这些问题。</w:t>
      </w:r>
    </w:p>
    <w:p>
      <w:pPr>
        <w:pStyle w:val="Heading2"/>
      </w:pPr>
      <w:r>
        <w:t>一代庸才特朗普</w:t>
      </w:r>
    </w:p>
    <w:p>
      <w:r>
        <w:t>即使是在深蓝州，我这次交流的朋友中，支持特朗普的人数也占绝对多数，支持贺锦丽的人是少数。但我发现，其实大家对两个人都不满意，只是在两个选项里选一个不那么差的。因此他们之间的分歧，主要是对于“谁更差”的分歧。</w:t>
      </w:r>
    </w:p>
    <w:p>
      <w:r>
        <w:t>我跟一位朋友交流的时候提到这个发现，然后我补了一句，如果这个时候能够有个里根出来多好。他听到这句话，眼里短暂地闪出光来。这种情绪我们这个年龄的人都能理解。</w:t>
      </w:r>
    </w:p>
    <w:p>
      <w:r>
        <w:t>现在整个世界都进入了一个庸才时代，这批庸才将给未来的世界打下什么样的基础？不敢想，不好说。</w:t>
      </w:r>
    </w:p>
    <w:p>
      <w:r>
        <w:t>在这一代领导人中，特朗普肯定不是最“庸”的，但是“庸”这个字在他身上体现得也算比较具体。</w:t>
      </w:r>
    </w:p>
    <w:p>
      <w:r>
        <w:t>我遇到的朋友中，即使是支持特朗普的人，也毫不客气地批评他的很多缺点，比如口不择言，不尊重人，喜欢夸夸其谈，望之不似人君等等。不过，这些也都是小节，大家批评得比较厉害的大问题，主要就是他对俄乌战争的态度。</w:t>
      </w:r>
    </w:p>
    <w:p>
      <w:r>
        <w:t>我相信特朗普现在对俄国的绥靖态度，是代表了一部分有孤立主义倾向的美国人的民意的。不过实话实说，这样的人我一个都没遇到，只有一个印度裔的朋友对这件事情给出了一个假说，就是说特朗普大概是为了迅速停战，拉拢俄罗斯集中力量对付中国。但是就连这位印度小哥自己也说，如果真的是这样，特朗普也未免太一厢情愿了。普京在之前的中美贸易战中就有“坐山观虎斗”的名人名言，如果从乌克兰的泥潭里脱身，他会一猛子投入美国怀抱？</w:t>
      </w:r>
    </w:p>
    <w:p>
      <w:r>
        <w:t>我们姑且不去猜测特朗普在这个问题上的逻辑，单就他与外界的沟通，也实在太差劲了。</w:t>
      </w:r>
    </w:p>
    <w:p>
      <w:r>
        <w:t>所以这也就引出特朗普另一个被广泛质疑的问题，就是他是否已经廉颇老矣。</w:t>
      </w:r>
    </w:p>
    <w:p>
      <w:r>
        <w:t>不少人都认为，特朗普在这次大选中是一把好牌，招招臭棋。还不要说偏头躲子弹、展臂舞国旗的千载难逢的高光时刻，就是国内通货膨胀这一个问题，他只要揪住不放、穷追猛打，就足以赢下大选。但是不知道为什么，特朗普好像在这次大选当中失去了以往的那种尖锐的 street smart，尤其是在辩论当中，多次在必杀节点放生锦鲤，反而揪着什么阿猫阿狗的话题大做文章，实在让人看不懂。回到俄乌问题上，只要他讲一点策略，读一读《历史的先声》，在这个问题上就能得高分。但他就是不干，确实是缺少东方智慧。退一万步说，就算你非要实话实说，那你也好好说说你的逻辑好不啦？天天夸夸其谈，什么上任第一天就能实现和平，什么我跟普大帝是朋友，给大家什么印象？不就是苍髯张伯伦、皓首杜鲁门？所以很多人怀疑，他是否也被自己营造的信息茧房重重包围，失去了现实感，失去了策略上的弹性和灵活性？</w:t>
      </w:r>
    </w:p>
    <w:p>
      <w:r>
        <w:t>但不管怎么说，我接触的人当中，支持特朗普的人还是多数，不是因为这些人有多么喜欢特朗普，也不是因为多么反感贺锦丽，而是因为真心认为，让民主党继续执政下去，美国的一些底层制度建构可能会被破坏掉。这么说吧，有人告诉我，民主党拉票的逻辑在于，虽然你不了解贺锦丽，但是你讨厌特朗普，所以请把票投给我。但我这次跟各位挺川人士交流下来，发现他们的逻辑正好是反过来的：我未必多喜欢特朗普，也不太了解贺锦丽，但是奥巴马是什么货色，我太清楚了，所以必须要投给特朗普。</w:t>
      </w:r>
    </w:p>
    <w:p>
      <w:r>
        <w:t>总而言之，美国大选真的是太复杂了。我想如果我有一张选票，听了那么多信息之后，现在可能犹豫不决了。幸好我并没有这张选票，也就不用操这个心了。</w:t>
      </w:r>
    </w:p>
    <w:p>
      <w:pPr>
        <w:pStyle w:val="Heading2"/>
      </w:pPr>
      <w:r>
        <w:t>Crypto 话题进大选：从零到一的突破</w:t>
      </w:r>
    </w:p>
    <w:p>
      <w:r>
        <w:t>终于可以回到我比较有把握的 Web3/crypto 话题了。其实之前写了这么多，就是想给 Web3 同行们一个背景，让大家明白，相对于上面提到的那些大话题而言，Web3/crypto 是小事一桩，对这次大选形不成任何决定性的影响。</w:t>
      </w:r>
    </w:p>
    <w:p>
      <w:r>
        <w:t>但是，小虽然小，也是零到壹的突破，crypto 毕竟已经成为本次大选的话题，这在美国大选的历史上还是第一次。我希望大家不要忽略这件事情的意义。相信随着行业的发展，若干年后，每一个美国总统候选人都必须提出 crypto 战略，拉拢选民。</w:t>
      </w:r>
    </w:p>
    <w:p>
      <w:r>
        <w:t>目前两位候选人对 crypto 都分别有表态，其中特朗普的表态显得非常积极，不但参加比特币大会力挺 BTC、用 BTC 购买汉堡包送给食客，而且抨击 SEC 对 crypto 的态度，宣称要换上对 crypto 友好的人当主席。而贺锦丽只是在最近的几次演讲中蜻蜓点水地提了一下数字资产和区块链，很难判断是深思熟虑的政策宣誓还是为了招徕选票的敷衍之辞。仅从这些表面现象出发，如果特朗普胜选，应当会采取对 crypto 更加友好的政策，不但 crypto 市场有更大可能迎来牛市，而且 Web3 产业发展可能会快进。而如果贺锦丽当选，那么 crypto 市场和 Web3 行业发展肯定会慢一些，但也会有发展。</w:t>
      </w:r>
    </w:p>
    <w:p>
      <w:r>
        <w:t>当然人们会质疑，两位候选人的这些表态，是真的会落实还是“忽悠”？我认为，对于 crypto，特朗普应该已经形成定见，如果当选会有意落实其一系列政策主张。而贺锦丽、也就是奥巴马团队，实际上还没有想明白，所以留了比较多的灵活度。如果贺锦丽上台，各种可能性都有。而如果特朗普上台，则确定性比较高。</w:t>
      </w:r>
    </w:p>
    <w:p>
      <w:r>
        <w:t>为什么这么看？恰恰因为 crypto 是一个小话题，对选举结果产生不了决定性影响，两个候选人犯不上在这个问题上忽悠来拉选票，因此表态反而比较可信。特别是特朗普，他在俄乌问题上都懒得说漂亮话，更没有必要在 crypto 这个事情上虚情假意了。另一方面，两人的表态其实也符合各自党派的价值主张。共和党本身比较强调个人自由，与 crypto 的价值观体系比较能够沟通。而民主党是一个纪律森严的组织，价值观上推崇政府扩权，加强管制，与 crypto 有一定的摩擦。但拜登/贺锦丽政府对于支持高科技产业发展，确实是比较用心的。所以如果 Web3 在未来几年证明自己是具有战略价值的高科技产业方向，贺锦丽也希望现在的口径预留了足够的灵活度。</w:t>
      </w:r>
    </w:p>
    <w:p>
      <w:r>
        <w:t>在这样一个局面下，我们怎么判断大选对 crypto 行业和市场的影响？我的看法是，不管大选结果怎样，BTC 将迎来较大的发展，这件事情受大选结果影响比较小，确定性比较高。但是，除 BTC 之外的其他 Web3 赛道，是牛是熊，是大牛还是小牛，大选结果的影响就比较剧烈了。</w:t>
      </w:r>
    </w:p>
    <w:p>
      <w:pPr>
        <w:pStyle w:val="Heading2"/>
      </w:pPr>
      <w:r>
        <w:t>BTCFi：蓝海将至</w:t>
      </w:r>
    </w:p>
    <w:p>
      <w:r>
        <w:t>BTC 目前是 crypto 行业、华尔街和 SEC 之间的最大共识公约数，这将 BTC 送入到一个比较稳定的周期里。在这个周期中，BTCFi 将迎来大的发展，即使行业环境出现恶化，BTC 作为数字黄金也能独善其身。</w:t>
      </w:r>
    </w:p>
    <w:p>
      <w:r>
        <w:t>BTCFi 的逻辑是这样的：华尔街把 BTC 作为大宗商品来看待，是为了把 BTC 放到他们熟悉的资产框架中容纳起来。这个工作完成之后，BTC 资产就与来自华尔街机构的资金产生了互动。相对于之前完全是币圈支撑，BTC 获得了另一个维度的支持，就像桌子多了一条腿，稳定性就会大幅度提升。但是不要忘了，BTC 是一个可编程的数字资产。之前，BTC 与 DeFi 的关系比较薄弱，BTCFi 没有什么发展，大家对 BTC 的可编程性发掘不够，认识也不足，华尔街看着呆头呆脑的 BTC，觉得跟黄金、小麦、原油也没啥区别，就把它放在大宗商品里了。但是 BTC 毕竟不是黄金、小麦、原油，而是可编程的数字资产。现在华尔街把 BTC 扶正了，特洛伊木马进城了，就到了 crypto 行业发挥 BTC 可编程性优势的时候了。以 BTC 为基础，通过编程，我们就可以在链上实现储备、质押、借贷、交易、衍生品等一系列金融业务，创造出繁荣的 BTCFi。</w:t>
      </w:r>
    </w:p>
    <w:p>
      <w:r>
        <w:t>BTCFi 的本质就是在 BTC 基础上加杠杆。各种不同业务，都是不同形式的加杠杆。BTC 的可编程性，为这些杠杆的开发提供了便利，而区块链的开放性、透明性，也大大降低了其信任摩擦。这个就是 BTCFi 的核心优势。杠杆加上去，最怕的就是基础不牢、地动山摇。华尔街的加入，巩固了这个基础，因此 BTCFi 加杠杆这件事情，就变得非常有想象空间了。假以时日，BTCFi 与 BTC 的价值之间将会呈现一个乘数关系，也就是说数倍于 BTC 本身的总值，这个局面在其他大类资产中都出现了，在 BTC 中也只是时间问题。</w:t>
      </w:r>
    </w:p>
    <w:p>
      <w:r>
        <w:t>当然这需要一个较长时间的良性的外部环境的孵化。而如果特朗普上台，就有可能会比较早的出现这样一个外部环境。一方面，华尔街本身也势必围绕 BTC 做一些衍生品，提供更丰富的工具来巩固 BTC 的基础。另一方面，在 crypto 行业中，BTCFi 的建设将以 builders 为主题，充分发挥可编程性，肯定会产生一系列创新。相对于其他的 DeFi 分支，BTCFi 更容易凝聚共识、获得正统性，基础更扎实，其发展是可以确定的。特朗普上台，执政四年，BTCFi 将形成气候。如果是贺锦丽上台，这件事情发展会慢一些，但也一定会发生。</w:t>
      </w:r>
    </w:p>
    <w:p>
      <w:r>
        <w:t>最坏的情况是什么？就是特朗普威胁的，世界大战、天下大乱，这种情况下，Web3 的发展可能需要再黑暗中摸索更长时间，但唯独 BTC 作为数字黄金，将凸显其价值。而 BTCFi 作为 BTC 的去中心化储备、交易、借贷基础设施，在天下大乱的局面下，显然将会比中心化体系更具生命力。</w:t>
      </w:r>
    </w:p>
    <w:p>
      <w:r>
        <w:t>当然我实在不认为世界大战这种事情会很快发生，所以我们还是按照乐观的分支来规划 BTCFi 的发展。</w:t>
      </w:r>
    </w:p>
    <w:p>
      <w:r>
        <w:t>著名的市场营销专家 Geoffrey Moore 有一个非常著名的“鸿沟”模型，就是说一个新科技，从早期的拥趸到大众市场，中间有一条深深的鸿沟，绝大多数技术和产品都跨不过这道鸿沟。而我认为如果特朗普上台，BTC 生态将在未来四年内迈过这道鸿沟。贺锦丽的话，恐怕需要更长时间，但也一定会跨过去。根据一般的规律，一旦一个科技产品跨过这道鸿沟，总规模将会达到之前的十倍以上。就 BTC 而言，这样规模的增长，一部分将来自 BTC 本身的增值，但主要将来自于 BTCFi 的发展。</w:t>
      </w:r>
    </w:p>
    <w:p/>
    <w:p>
      <w:r>
        <w:drawing>
          <wp:inline xmlns:a="http://schemas.openxmlformats.org/drawingml/2006/main" xmlns:pic="http://schemas.openxmlformats.org/drawingml/2006/picture">
            <wp:extent cx="4572000" cy="27127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12720"/>
                    </a:xfrm>
                    <a:prstGeom prst="rect"/>
                  </pic:spPr>
                </pic:pic>
              </a:graphicData>
            </a:graphic>
          </wp:inline>
        </w:drawing>
      </w:r>
    </w:p>
    <w:p>
      <w:r>
        <w:t>顺带说明一下，以上分析也是 Solv 长期发展战略判断基础。现在 Solv 是 BTCFi 中 TVL 最大的协议，但其实我们觉得这只是个开始。Solv 为 BTCFi 做了很多基础设施级别的创新，如果你只是把它当成一个储备协议，很难理解为什么我们要做这些事情。但事实上，Solv 是认为 BTCFi 即将迎来大发展，因此提前把这些基础设施准备好，这也算是典型的蓝海战略思维。所以从私心出发，我还是很希望懂王二进宫。</w:t>
      </w:r>
    </w:p>
    <w:p>
      <w:pPr>
        <w:pStyle w:val="Heading2"/>
      </w:pPr>
      <w:r>
        <w:t>Web3 需要秩序殖民</w:t>
      </w:r>
    </w:p>
    <w:p>
      <w:r>
        <w:t>Web3 现在最大的任务就是要做出具有大量用户和实际应用价值的大规模应用产品来。大量用户好理解，实际应用价值是什么意思呢？就是具有真实消费场景和收入模式，也就是说，用户付费，不是为了投资赚更多钱回去，而是掏钱买了享受，买了快乐，获得了满足感。可以说，只要这一关突破，在配合外部环境的改善，Web3 就能够迎来真正的爆发。</w:t>
      </w:r>
    </w:p>
    <w:p>
      <w:r>
        <w:t>那么现在 Web3 的发展现在是个什么局面呢？是一条腿长、一条腿短的局面。长的那条腿是技术，短的那条是行业秩序。</w:t>
      </w:r>
    </w:p>
    <w:p>
      <w:r>
        <w:t>我一再跟身边的朋友们说，你们可别抱着老眼光看 Web3 技术了。很多人被 2017-2018 年“人有多大胆、地有多大产”的 ICO 大忽悠坑的太惨了，印象太深了，以至于对 Web3 的认知一直停留在“空气 ICO 项目”时期。就算是知道 Web3 有应用的人，也对其技术成熟度和用户体验印象不佳。是的，就在两三年前，主要 DAPP 都还是性能低下、成本高昂、用户体验差，浑身上下散发着一股极客味道。但是短短这两三年，几乎在所有关健分支，Web3 技术都取得了长足的进步。我近期看到的一些技术验证产品，其用户体验可以无限接近 Web2。因此，我认为现在整个 Web3 的主要矛盾，已经转变为日新月异的 Web3 技术发展与严重拉胯的产品及应用生态之间的矛盾。</w:t>
      </w:r>
    </w:p>
    <w:p>
      <w:r>
        <w:t>很多人都在苦苦思索，为啥 Web3 里就出不来大规模应用的产品呢？人们找了很多理由，分析来分析去，试图总结出那种产品适合 Web3，那种不适合。但我认为其实核心原因不在于产品本身，而在于行业秩序的败坏。</w:t>
      </w:r>
    </w:p>
    <w:p>
      <w:r>
        <w:t>虽然 Web3 技术取得了很大的进展，但是把技术发展成为成功的产品，需要投资、孵化、研发、运营、推广、营销、监管、上市场等一整套行业秩序。而这其中最核心的就是上市环节的秩序。我们说硅谷是全球创新中心，并不是因为里面的人才真的三头六臂，而是因为硅谷建立了一套最有利于奖励创新的秩序，并且与 SEC 和华尔街联动，为创新者提供了从摇篮到上市的全套秩序支持。这套秩序一度输出到了中国，从而有了中国互联网的辉煌二十年。所以秩序是至关重要的、决定性的。</w:t>
      </w:r>
    </w:p>
    <w:p>
      <w:r>
        <w:t>当年比特币和以太坊成功的时候，我们很多人都以为区块链带来了一种更自由、更开放、更平等、更透明的新秩序。但是播种龙种，收获跳蚤。经历了这么七八年的实践，在 crypto 行业里不仅没有孕育出新的、超越硅谷的秩序，反而建立起一个更加扭曲、丑陋、是非颠倒的欺诈性的秩序。在今年新加坡 Token 2049 之后，很多与会者都发表了总结小作文。如果你带着秩序总结的视角去读这些小作文，不难管中窥豹，了解到现在 crypto 行业的真实秩序是何等糟糕和令人绝望。这种糟糕的行业秩序，才是阻碍 Web3 破局发展的真正原因。</w:t>
      </w:r>
    </w:p>
    <w:p>
      <w:r>
        <w:t>秩序是一种产品，而且是最重要、最昂贵的产品。有的国家和地区几千年都建立不了良性的秩序，始终在历史的泥沼里挣扎。同样，Web3 行业最让我担心的，就是无法仅靠自身的演化出良性的秩序。至少目前，我看不到希望。</w:t>
      </w:r>
    </w:p>
    <w:p>
      <w:r>
        <w:t>这个问题的现实解决方案，就是敞开怀抱，引入外部建构者，欢迎秩序殖民，迅速涤荡现有五浊恶世，建立体一套新规则。而目前我看到的最接近这个目标的，是美国 SEC 提出的《通证避风港》方案。这个方案允许 crypto 项目进入一个为期三年的避风港中，通过发行 token 进行融资和激励，而暂不以证券法追究。但三年之后，项目必须满足一系列条件，才能够离开避风港进入正常运行周期。如果避风港中的项目疑似欺诈，那么将以法律严惩责任人。我想了解 crypto 市场的人，应该不难看出，这样的方案把握住了关键，为新秩序的产生奠定了基础。</w:t>
      </w:r>
    </w:p>
    <w:p>
      <w:r>
        <w:t>正是在这个意义上，我们审视美国大选对于 Web3 的影响，才能把握住关键。如果说，无论特朗普还是贺锦丽上台，BTCFi 都会得到很好的发展，那么对于 Web3 的前途来说，特朗普跟贺锦丽的差别就大了。如果特朗普兑现承诺，换上一个对 crypto 友好的 SEC 主席，那么我们有可能在不长的时间里看到类似《通证避风港》这样的建议落地，新的、良性的行业秩序将由此慢慢建立起来，激发无数的 Web3 创新产品。而如果是贺锦丽上台，SEC 无论是否换人，大概率会延续奉行今天的政策，也就是基于旧秩序的教条，毫不妥协和变通地把 crypto 推出去，还是不是鞭笞这个新领域。如果是这样，那么我觉得 Web3 新秩序的建立，恐怕还要在黑暗中摸索很久。</w:t>
      </w:r>
    </w:p>
    <w:p>
      <w:r>
        <w:t>因此，大部分 crypto 同道希望特朗普赢得大选，恐怕单纯是出于币价、流动性方面的期望。但我更看重特朗普一旦当选，是否真的能够推动 SEC 对 crypto 的态度变化，这才是 Web3是否能快速起飞的关键。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