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采访18位内部人士 万字长文揭示OpenSea兴衰与SEC纠纷</w:t>
      </w:r>
    </w:p>
    <w:p>
      <w:r>
        <w:t>作者 Ben Weiss，theverge 编译 Arain，ChainCatcher</w:t>
      </w:r>
    </w:p>
    <w:p>
      <w:r>
        <w:t>4月，一个阴云密布的春日午后，我参加了第七届NFT.NYC，这是所有相信带价格标签的猴子JPEG图片和其他NFT的信徒的天堂。当天，贾维茨中心大雨倾盆，这场“NFT超级碗“的主题聚会有种被抛弃的感觉。</w:t>
      </w:r>
    </w:p>
    <w:p>
      <w:r>
        <w:t>“今年的参与人数肯定比去年少，”Ric Johnson，正在推广一个让人们投票决定Donald Trump是否应该入狱的NFT，他礼貌地告诉我。</w:t>
      </w:r>
    </w:p>
    <w:p>
      <w:r>
        <w:t>一位只告诉我网名的与会者Big Mac（加密货币圈有很强的匿名文化）说，这次会议与其说是NFT的“超级碗”，不如说更像是“季前赛”。</w:t>
      </w:r>
    </w:p>
    <w:p>
      <w:r>
        <w:t>而Tom Smith，一个在摊位上兜售拟人化大麻植物NFT的人，更是直言不讳：“这里看起来真他妈的冷清。”</w:t>
      </w:r>
    </w:p>
    <w:p>
      <w:r>
        <w:t>作为业内最知名的公司之一，OpenSea是这次会议的赞助商之一，但33岁的联合创始人兼现任CEO Devin Finzer却不见踪影。OpenSea的另一位联合创始人Alex Atallah（他后来与这家创业公司保持了距离）确实在首批会议中登上了主舞台，只是他并不想谈论那个让他和Finzer两次成为纸面亿万富翁的技术。相反，他主要谈论的是人工智能。</w:t>
      </w:r>
    </w:p>
    <w:p>
      <w:r>
        <w:t>虽然加密货币的价值可能回升，但上一次加密热潮中一个备受炒作的叙事却没有恢复：NFT。根据CryptoSlam的数据，2022年1月，该资产类别的月度总销售额达到了超过60亿美元的峰值。而到2023年7月，这一数字已降至4.3亿美元以下。NFT还在坚持，但已经处境艰难。</w:t>
      </w:r>
    </w:p>
    <w:p>
      <w:r>
        <w:t>“我妈妈认为我是个骗子，”我无意中听到一位与会者这样说。</w:t>
      </w:r>
    </w:p>
    <w:p>
      <w:r>
        <w:t>在曾经是NFT最大交易市场的OpenSea，更多的风暴正在集聚。这家从孵化器Y Combinator中诞生的最有价值的私营创业公司之一，现在面临着证券交易委员会（SEC）的未决诉讼，联邦贸易委员会（FTC）此前未报道的“事务”、来自美国和国际税务机构的关注、加剧的竞争、性别歧视的指控以及员工流失。</w:t>
      </w:r>
    </w:p>
    <w:p>
      <w:r>
        <w:t>通过对18名现任和前任员工的采访，以及内部公司文件和与投资者、艺术家和NFT行业其他利益相关者的对话，一家受猫咪JPEG图片启发的创业公司如何演变成了一位前员工所称的Meta“轻量版”故事跃然纸上，但如今似乎迷失在大科技和加密货币文化之间。</w:t>
      </w:r>
    </w:p>
    <w:p>
      <w:r>
        <w:t>从孵化器走出来</w:t>
      </w:r>
    </w:p>
    <w:p>
      <w:r>
        <w:t>Finzer曾将OpenSea描述为通向巨大的广阔新互联网入口。但现在NFT的高潮退去，这种说法似乎显得浅薄。</w:t>
      </w:r>
    </w:p>
    <w:p>
      <w:r>
        <w:t>2017年，当时20多岁的Finzer与斯坦福大学毕业生、同样20多岁的科技行业从业者Atallah合作创办了一家创业公司。最初，Finzer和Atallah计划用加密货币来支付与陌生人共享Wi-Fi的费用，并于2018年1月成功入驻Y Combinator，这是一个著名的孵化器，孕育了Airbnb等科技巨头。</w:t>
      </w:r>
    </w:p>
    <w:p>
      <w:r>
        <w:t>也是在那个时候，区块链（即无人控制的去中心化数据库）迎来了另一波热潮，开发者们正在推广一种将数据永久存储在区块链上的新方式。新方式号称这些代币是“非同质化的”，意味着它们不像比特币那样都是一样的。换句话说，NFT的持有者可以炫耀自己是一只卡通猿猴的真正主人，而这只卡通猿猴就记录在一个不可更改的数据库中。</w:t>
      </w:r>
    </w:p>
    <w:p>
      <w:r>
        <w:t>业内人士表示，这些代币几乎可以代表任何东西：房产契约、专利、合同、虚拟房地产权。但在2017年底，一家名为Dapper Labs的公司推广了一种吸引普通人的用途：CryptoKitties，这是一个用户可以在以太坊（最流行的区块链之一）上买卖猫咪卡通的游戏。</w:t>
      </w:r>
    </w:p>
    <w:p>
      <w:r>
        <w:t>在一些人宣称是互联网下一代形态的平台上，流传的不仅是猫咪的JPEG图片。还有CryptoPunks，这是一些戴着莫西干发型和太阳镜的像素化人物图片；受青蛙佩佩（Pepe the Frog）启发的数字交易卡，这是一个有着曲折（有时甚至带有种族主义色彩）历史的Meme；以及EtherTulips，即虚拟郁金香，咳，它们会相互“战斗”。</w:t>
      </w:r>
    </w:p>
    <w:p>
      <w:r>
        <w:t>Finzer和Atallah注意到了这股热潮，并决定转变方向。</w:t>
      </w:r>
    </w:p>
    <w:p>
      <w:r>
        <w:t>“他们非常有雄心壮志，”John Caraballo告诉我，他是一位被聘请了三个月，为OpenSea网站编写初始代码的承包商。“他们正在构建的东西非常前沿，之前没有人做过。”</w:t>
      </w:r>
    </w:p>
    <w:p>
      <w:r>
        <w:t>今年5月，在从Y Combinator毕业后（同期项目还包括大麻注入苏打水和基于VR的心理治疗等项目），Finzer和Atallah宣布为他们的NFT市场筹集了200万美元资金——包括Peter Thiel创始人基金在内的知名投资者支持。</w:t>
      </w:r>
    </w:p>
    <w:p>
      <w:r>
        <w:t>“将会出现一些完全不同于我们最疯狂想象的经济体系——我们希望能够帮助实现它们，”Finzer在宣布融资的博客文章中写道。“事情才刚刚开始变得有趣起来……”</w:t>
      </w:r>
    </w:p>
    <w:p>
      <w:r>
        <w:t>近三年时间里，NFT行业并不令人兴奋。根据DappRadar的数据，在整个2020年，OpenSea平台每天只有几百名交易者使用。一位前员工表示，当时公司员工不到10人。</w:t>
      </w:r>
    </w:p>
    <w:p>
      <w:r>
        <w:t>（OpenSea的发言人Joshua Galper表示，2020年中期每周有数万人使用OpenSea的网站。）</w:t>
      </w:r>
    </w:p>
    <w:p>
      <w:r>
        <w:t>“他们全部的生活就是OpenSea，”这位前员工向我描述其他团队成员，包括Finzer和Atallah。“这（工作）真的很有趣，但同时也非常严格，非常紧张。”</w:t>
      </w:r>
    </w:p>
    <w:p>
      <w:r>
        <w:t>风一吹就动</w:t>
      </w:r>
    </w:p>
    <w:p>
      <w:r>
        <w:t>然后，在2021年3月，NFT市场开始升温。艺术家Mike Winkelmann（更广为人知的名字是Beeple）拍卖了一个价值6900万美元的NFT。根据DappRadar的数据，OpenSea平台上售出的NFT价值较前一个月增长了两倍多。</w:t>
      </w:r>
    </w:p>
    <w:p>
      <w:r>
        <w:t>OpenSea可以从每笔交易中抽取高达10%的佣金，收入的增加引起了投资者的兴趣。同月，Finzer宣布OpenSea从包括风险投资巨头Andreessen Horowitz在内的投资者那里筹集了2300万美元，公司估值达到1.23亿美元。OpenSea比以往任何时候都更加引人注目，公司开始扩张。</w:t>
      </w:r>
    </w:p>
    <w:p>
      <w:r>
        <w:t>“当时真是一片疯狂，”一位前员工告诉我。“我们都身兼数职。”</w:t>
      </w:r>
    </w:p>
    <w:p>
      <w:r>
        <w:t>NFT热潮持续不断。在Beeple的艺术品创下巨额销售记录后，一家名为Yuga Labs的公司推出了Bored Ape Yacht Club（无聊猿游艇俱乐部），这是一个包含10，000只卡通猿猴的NFT系列，持有者被承诺可以参加独家活动，享受特权和产品。人们花费数百万美元只为声称自己是某只毛发或戴着心形墨镜的猿猴的真正拥有者。</w:t>
      </w:r>
    </w:p>
    <w:p>
      <w:r>
        <w:t>“当我第一次看到无聊猿时，我想：‘这他妈是什么东西？’”一位前员工说，“然后看到人们为此付出的价格——简直疯了。”</w:t>
      </w:r>
    </w:p>
    <w:p>
      <w:r>
        <w:t>随着越来越多的猿猴、朋克、猫咪和企鹅图片易手，OpenSea收取的佣金也越来越多。根据公司内部文件，收入从2021年第二季度的900万美元飙升至第三季度的1.67亿美元和第四季度的1.86亿美元。</w:t>
      </w:r>
    </w:p>
    <w:p>
      <w:r>
        <w:t>“那是一个非常有趣的时期，”另一位员工说，“你一推出新功能，就会有很多人谈论它。”</w:t>
      </w:r>
    </w:p>
    <w:p>
      <w:r>
        <w:t>突然间，Finzer和Atallah的交易平台开始产生可观的现金流，投资者们趋之若鹜。7月，这家创业公司又获得了一轮融资，以15亿美元的估值筹集了1亿美元。</w:t>
      </w:r>
    </w:p>
    <w:p>
      <w:r>
        <w:t>“名人们突然冒出来，各种抢钱的行为，（这些）真的很令人兴奋，”一位前员工说，“多年没联系的人都给我发邮件…每个人都看到了暴富的机会。”</w:t>
      </w:r>
    </w:p>
    <w:p>
      <w:r>
        <w:t>内幕交易、套现、期权纠纷……麻烦来了</w:t>
      </w:r>
    </w:p>
    <w:p>
      <w:r>
        <w:t>但随着资金的增加，问题也随之而来。“每一件令人压力山大的事都感觉是世界末日，”Finzer在2023年向员工回顾公司早期时如是说。</w:t>
      </w:r>
    </w:p>
    <w:p>
      <w:r>
        <w:t>2021年9月，OpenSea要求产品主管Nate Chastain辞职，因为一些业内人士发现他利用内幕信息交易NFT。Chastain的手法很简单。每隔几天，OpenSea就会在其主页上推广新的NFT系列。鉴于该平台是买卖NFT实际上的主要场所，这些代币网站上被推荐后，价格就会上涨。Chastain知道哪些会被选中，所以在NFT出现在主页后不久，他就会倒卖获利。“Nate当时的做法在这个圈子里相当普遍，”一位前员工说。</w:t>
      </w:r>
    </w:p>
    <w:p>
      <w:r>
        <w:t>Chastain最终被判处三个月监禁——这是司法部首次成功起诉NFT内幕交易的案例。然而，内幕交易只是OpenSea问题的冰山一角。用户还对网站宕机、垃圾邮件或蓄意欺诈的NFT系列，以及被盗的NFT感到愤怒。“那简直就像一场血腥狂欢，”一位前员工向我描述公益严重的困境。另一位前员工表示，用户开玩笑说OpenSea应该改名为“BrokenSea”（意为“故障的海”）。</w:t>
      </w:r>
    </w:p>
    <w:p>
      <w:r>
        <w:t>“OpenSea努力保持对用户的响应和关注，”Galper说。</w:t>
      </w:r>
    </w:p>
    <w:p>
      <w:r>
        <w:t>根据多位前员工的说法，为了应对突然激增的交易量和其他问题，Finzer和Atallah需要扩充OpenSea的员工队伍，并开始引入那些来自大型科技公司或有企业背景的人才。</w:t>
      </w:r>
    </w:p>
    <w:p>
      <w:r>
        <w:t>“公司内部没有晋升机制，”一位前员工表示。</w:t>
      </w:r>
    </w:p>
    <w:p>
      <w:r>
        <w:t>“他们雇佣了这些该死的野兽，这些来自亚马逊、Facebook、谷歌之类公司的‘爬虫’，”另一位前员工说，“就像《权力的游戏》里一样，异鬼们从门缝里钻进来。“</w:t>
      </w:r>
    </w:p>
    <w:p>
      <w:r>
        <w:t>现任领导团队的大部分成员是在2021年下半年和2022年上半年加入的，包括首席运营官Shiva Rajaraman和首席技术官Nadav Hollander。在巅峰时期，OpenSea拥有约300名员工——这是一笔相当可观的开支，而仅仅几个月后，Finzer和Atallah就削减这一开支。</w:t>
      </w:r>
    </w:p>
    <w:p>
      <w:r>
        <w:t>Galper写道：“我们的首要任务一直是在任何地方寻找最优秀的人才，无论是来自大型科技公司、小型公司还是加密货币行业的原生人才。”</w:t>
      </w:r>
    </w:p>
    <w:p>
      <w:r>
        <w:t>然而，当时资金还是源源不断地来。OpenSea的收入在2022年第一季度达到了2.65亿美元的历史新高。两位联合创始人还完成了迄今为止最大规模的融资：来自蓝筹风险投资基金的3亿美元，使OpenSea的估值达到了惊人的133亿美元。据《福布斯》报道，截至2021年底，Finzer和Atallah各自拥有OpenSea 19%的股份。从纸面上看，他们已经成为亿万富翁。（Galper表示，有关联合创始人在OpenSea持股比例的报道是错误的。不过，《福布斯》并未就联合创始人的所有权百分比发布更正声明。）</w:t>
      </w:r>
    </w:p>
    <w:p>
      <w:r>
        <w:t>公司的投资者不仅包括专注于加密货币领域的风险投资家，还有硅谷内外的知名人士。其中包括《创智赢家》（Shark Tank）节目的王牌Mark Cuban、篮球明星Kevin Durant、演员Ashton Kutcher和DJ 3LAU，这些人都是公开披露的投资者。根据公司的一份内部文件，OpenSea的股东名单还包括James Musk、YouTube联合创始人Jawed Karim、Adobe首席战略官Scott Belsky、以及微软前战略主管Charlie Songhurst。</w:t>
      </w:r>
    </w:p>
    <w:p>
      <w:r>
        <w:t>据一位熟悉交易情况的消息人士透露，在这轮巨额融资中，Finzer、Atallah和少数早期员工悄地套现了部分股权。</w:t>
      </w:r>
    </w:p>
    <w:p>
      <w:r>
        <w:t>Galper向我确认，一些员工确实能够“在C轮融资期间“出售他们的股份，但他没有具体说明Finzer和Atallah获利的规模。</w:t>
      </w:r>
    </w:p>
    <w:p>
      <w:r>
        <w:t>Galper补充道：“团队和投资者认为，为那些为公司达到这一里程碑而付出了巨大努力的人提供一些流动性是正确的做法。”</w:t>
      </w:r>
    </w:p>
    <w:p>
      <w:r>
        <w:t>五名前员工告诉我，联合创始人从未向全体员工披露这次二级股份回购的情况。“这让我有点惊讶，因为他们在其他决策上似乎都很透明，“</w:t>
      </w:r>
    </w:p>
    <w:p>
      <w:r>
        <w:t>两名前员工表示，那些在C轮融资后才获得股份的员工随后被禁止出售他们的股权。</w:t>
      </w:r>
    </w:p>
    <w:p>
      <w:r>
        <w:t>（Galper说：“公司不记得有任何员工在C轮融资后要求向特定投资者出售股份。”）</w:t>
      </w:r>
    </w:p>
    <w:p>
      <w:r>
        <w:t>一位前员工说：“最大的新闻将是这些二级市场的股份销售。其他的就没那么有趣了。”</w:t>
      </w:r>
    </w:p>
    <w:p>
      <w:r>
        <w:t>巅峰时走下坡路</w:t>
      </w:r>
    </w:p>
    <w:p>
      <w:r>
        <w:t>OpenSea看似正在走向主流，但麻烦却接连不断。在OpenSea现任首席技术官Hollander加入公司后不久，他的团队在公司的代码中发现了一个严重的漏洞，这个漏洞可能允许攻击者在不向受害者发送NFT的情况下就收到付款。虽然没有实际发生攻击，但Finzer后来在2023年告诉员工，“这是最可怕的事情之一”。</w:t>
      </w:r>
    </w:p>
    <w:p>
      <w:r>
        <w:t>2022年3月，就在Finzer庆祝OpenSea入选《时代》杂志年度100家最具影响力公司名单之际，NFT热潮开始降温。根据CryptoSlam的数据，整个市场的总销售额从2022年1月的约60亿美元骤降至6月的仅略高于10亿美元。OpenSea的季度收入也随之下降，在第二季度降至1.71亿美元。</w:t>
      </w:r>
    </w:p>
    <w:p>
      <w:r>
        <w:t>更糟糕的是，据参加全体员工会议的前员工透露，直到2022年上半年，OpenSea仍将大部分现金储备以ETH（按市值计算的第二大加密货币）的形式持有。在会上，Finzer向员工通报了公司的财务状况。他表示，OpenSea没有将加密货币资金转换为波动性较小的资产，而是想要言行一致，支持加密货币行业。唯一的问题是什么？到2022年6月，ETH的价格较2021年11月已下跌近80%。</w:t>
      </w:r>
    </w:p>
    <w:p>
      <w:r>
        <w:t>OpenSea在2022年第二季度仍创造了1.71亿美元的收入，但扣除价格下跌造成的损失和其他债务后，净亏损达到了1.707亿美元。</w:t>
      </w:r>
    </w:p>
    <w:p>
      <w:r>
        <w:t>（Galper对这一数字提出质疑，但未提供财务数据。）</w:t>
      </w:r>
    </w:p>
    <w:p>
      <w:r>
        <w:t>一位前员工在Finzer宣布这一财务失误后心想：“我当时就想，‘搞什么鬼，你不是某人的个人投资者。在我们有这么多上升空间的情况下，为什么要冒这个险？’”</w:t>
      </w:r>
    </w:p>
    <w:p>
      <w:r>
        <w:t>尽管面临财务困境，OpenSea仍在2022年夏天的NFT.NYC大会上大展身手。</w:t>
      </w:r>
    </w:p>
    <w:p>
      <w:r>
        <w:t>“我听说OpenSea包下了市中心的一整家酒店，是真的吗？”会议联合创始人Jodee Rich在无线电城音乐厅的一次交流会上问道。</w:t>
      </w:r>
    </w:p>
    <w:p>
      <w:r>
        <w:t>“听起来差不多，”Finzer微笑着回答。</w:t>
      </w:r>
    </w:p>
    <w:p>
      <w:r>
        <w:t>据两名前员工透露，就在同一周，当大部分OpenSea员工都在纽约时，Finzer召开了一次全公司会议，以缓解员工对公司未来的任何担忧。这两名前员工都表示，会议传达的信息很明确：不用担心。</w:t>
      </w:r>
    </w:p>
    <w:p>
      <w:r>
        <w:t>不到一个月后，OpenSea裁掉了20%的员工。</w:t>
      </w:r>
    </w:p>
    <w:p>
      <w:r>
        <w:t>大约在同一时期，Atallah表示他将从OpenSea退居二线，但仍将留任董事会。前员工们不清楚Atallah为何决定离开。</w:t>
      </w:r>
    </w:p>
    <w:p>
      <w:r>
        <w:t>一位员工说：“Devin和Alex之间一直有种奇怪的氛围，我认为他们在一起并不是很融洽。”</w:t>
      </w:r>
    </w:p>
    <w:p>
      <w:r>
        <w:t>另一位员工表示：“我听说他们在很多事情上意见并不一致。“</w:t>
      </w:r>
    </w:p>
    <w:p>
      <w:r>
        <w:t>一位要求匿名的OpenSea投资者表示，Atallah告诉他，自己是在良好的关系中离开的。这位投资者说：“我认为他是那种喜欢创业初期的人。一旦公司开始扩张，性质变得更加企业化，我想他可能就会说，‘我想去做下一件事了。’”</w:t>
      </w:r>
    </w:p>
    <w:p>
      <w:r>
        <w:t>Atallah在一份声明中否认了有关他与Finzer之间存在冲突的暗示，并呼应了那位投资者的看法：“我一直喜欢早期阶段的事务，最终决定我想再次探索自己的新事业。”</w:t>
      </w:r>
    </w:p>
    <w:p>
      <w:r>
        <w:t>但当Atallah离开去做他的下一个项目时，Finzer选择留下来，领导这家创业公司，而此时的公司状况似乎与几个月前大不相同。在2022年第三季度，收入骤降至仅3200万美元，OpenSea亏损超过2700万美元。一位前员工表示：“士气很快就变得非常奇怪。”</w:t>
      </w:r>
    </w:p>
    <w:p>
      <w:r>
        <w:t>回到黑暗中</w:t>
      </w:r>
    </w:p>
    <w:p>
      <w:r>
        <w:t>10月，OpenSea新的眼中钉出现了：一个名为Blur的新NFT交易市场。OpenSea曾经几乎垄断了数十亿美元的NFT交易量。但很快，它就不得不为残羹剩饭而战。</w:t>
      </w:r>
    </w:p>
    <w:p>
      <w:r>
        <w:t>Blur由化名为“Pacman”的程序员创立，他后来透露自己真实身份是Tieshun Roquerre，一位20多岁的麻省理工学院辍学生和Y Combinator毕业生。Blur加倍押注于一种将NFT金融化的理念：将NFT视为交易者来回交换以寻求利润的资产。</w:t>
      </w:r>
    </w:p>
    <w:p>
      <w:r>
        <w:t>许多专业交易者希望最大化利润，而像OpenSea这样的市场收取版税费用会削减他们的利润。Blur优先考虑交易者的特权而非创作者，不会在其平台上每次作品售出时都给艺术家一定比例的分成。再加上承诺向其重要用户分发加密货币——本质上是免费的钱——NFT炒家蜂拥至这个新市场。</w:t>
      </w:r>
    </w:p>
    <w:p>
      <w:r>
        <w:t>Blur很快蚕食了OpenSea的市场份额。据DappRadar报道，到2023年2月，凭借即将发行加密货币的承诺，Blur已经超过了OpenSea，其月交易量几乎是Finzer创业公司的三倍。与此同时，OpenSea的季度收入继续下降，2022年第四季度降至2300万美元，2023年第一季度进一步降至1900万美元。</w:t>
      </w:r>
    </w:p>
    <w:p>
      <w:r>
        <w:t>Finzer感到必须做出反应。一位前员工表示，Blur的突然崛起“打乱了我们所有的产品愿景。这简直就是一场灾难。”</w:t>
      </w:r>
    </w:p>
    <w:p>
      <w:r>
        <w:t>一位现任员工对这种描述提出了异议。他们告诉我：“就Blur的出现而言，它并没有真正干扰我的工作。我继续开发项目，照常工作。”</w:t>
      </w:r>
    </w:p>
    <w:p>
      <w:r>
        <w:t>多位前员工告诉我，OpenSea迅速放弃了将NFT带向大众的使命，转而决定迎合投机者。据一位熟悉内情的消息人士透露，Finzer甚至与加密货币创始人和律师讨论了公司发行加密货币的可能性。</w:t>
      </w:r>
    </w:p>
    <w:p>
      <w:r>
        <w:t>Galper确认公司高管过去曾讨论过发行加密货币的事，他表示：“OpenSea一直专注于长期发展，而不是关注竞争格局中的短期变化。”</w:t>
      </w:r>
    </w:p>
    <w:p>
      <w:r>
        <w:t>但发行代币将是一个风险很高的举动，因为美国证券交易委员会（SEC）一再声称，绝大多数加密货币都是未注册的证券。2022年11月FTX崩溃后，SEC对加密货币行业发起了广泛的打击行动，与该行业的一些最大参与者达成和解或对其提起诉讼，包括加密货币交易所Coinbase和Binance。</w:t>
      </w:r>
    </w:p>
    <w:p>
      <w:r>
        <w:t>据前员工透露，2023年5月的NFT.NYC大会之后，OpenSea又进行了一轮规模较小且未公开的裁员。一位前员工说：“流传的玩笑就是大家都害怕NFT.NYC，因为所有的裁员都是在它之后发生的。”</w:t>
      </w:r>
    </w:p>
    <w:p>
      <w:r>
        <w:t>Galper写道：“公司进行了一次小规模的重组，导致一些团队结构发生变化，因此有几名员工离职。”</w:t>
      </w:r>
    </w:p>
    <w:p>
      <w:r>
        <w:t>8月，该交易平台宣布将停止执行创作者版税，这让一些员工感到非常沮丧。前员工表示，这引发了一波内部异议。一位员工补充道：“我认为OpenSea仍然没有真正确定他们的目标受众并针对性地采取行动。他们只是在不断地摸索。”</w:t>
      </w:r>
    </w:p>
    <w:p>
      <w:r>
        <w:t>SEC监管风暴</w:t>
      </w:r>
    </w:p>
    <w:p>
      <w:r>
        <w:t>在OpenSea取消版税的决定引发争议之际，根据Kuo的Instagram帖子，Finzer和他的合伙人、Yu-Chi Kuo一位前加密货币对冲基金经理离开纽约市前往“沙漠冒险”，参加了“火人节（Burning Man）”。</w:t>
      </w:r>
    </w:p>
    <w:p>
      <w:r>
        <w:t>（Galper表示，这是Finzer一年多以来的首次休假。）</w:t>
      </w:r>
    </w:p>
    <w:p>
      <w:r>
        <w:t>Finzer和Kuo在沙漠泥泞中狂欢时，SEC对NFT行业采取了首次执法行动，称由 Quest Nutritio创始人创建的媒体公司Impact Theory发行的NFT是未注册证券。仅仅几周后，SEC又指控Stoner Cats背后的Stoner Cats 2 LLC（一个由Mila Kunis支持、featuring Ashton Kutcher和Jane Fonda主演的动画系列）发行的 NFTs 是未注册证券。Impact Theory和Stoner Cats 2同意停止令，并分别支付了610万美元和100万美元的法律罚款。</w:t>
      </w:r>
    </w:p>
    <w:p>
      <w:r>
        <w:t>OpenSea的一些员工并不知道，他们的公司正处于两个独立的监管“事务“之中。SEC已向OpenSea发出了第三方传票，即强制性信息请求，涉及其他实体有关。此外，根据公司内部文件，SEC还为OpenSea的“案件”分配了一名专门的律师，并与该机构进行 “保管文件制作”。</w:t>
      </w:r>
    </w:p>
    <w:p>
      <w:r>
        <w:t>法律顾问将这种来回交涉的顾问描述为“SEC事务”，并在一份内部文件中列出了OpenSea的辩护理由。这些理由包括：NFT不是证券，OpenSea不是证券交易所或经纪人，以及OpenSea受到宪法第一修正案和《通信规范法》第230条的保护，后者规定在线运营商不对其平台上的第三方内容负责。SEC发言人David Ausiello表示：“SEC不对可能存在或不存在的调查发表评论。”</w:t>
      </w:r>
    </w:p>
    <w:p>
      <w:r>
        <w:t>猫捉老鼠游戏</w:t>
      </w:r>
    </w:p>
    <w:p>
      <w:r>
        <w:t>OpenSea的发言人Galper证实，自2022年以来，OpenSea就已收到SEC的要求。他表示：“作为我们标准做法的一部分，我们会与监管机构和执法部门合作，我们致力于遵守适用的法律法规。”</w:t>
      </w:r>
    </w:p>
    <w:p>
      <w:r>
        <w:t>虽然一些员工并不知道SEC的事务，但一份词汇指南指导员工在彼此或公开谈论NFT和OpenSea时使用适当的术语。法律顾问告诉员工，不要说“在OpenSea上买卖或支付”，而要说“在区块链上购买”、“使用MoonPay（一家加密货币支付公司）购买”或“使用OpenSea购买”。该指南称：“明确区分这一点非常重要，因为它会影响我们的税务和法律义务。”</w:t>
      </w:r>
    </w:p>
    <w:p>
      <w:r>
        <w:t>在谈论OpenSea时，员工应避免使用的其他术语包括“交易所”、“经纪人”、“市场”、“利润”、“股份”、“股票”、“交易”、“交易者”——这些通常用于谈论证券的词汇，属于SEC的管辖范围。</w:t>
      </w:r>
    </w:p>
    <w:p>
      <w:r>
        <w:t>还有所谓的“FTC事务”，其中OpenSea向监管机构提交了文件。我获取的内部文件除了提到这种往来的存在外，没有提供更多细节，FTC也没有回应置评请求。</w:t>
      </w:r>
    </w:p>
    <w:p>
      <w:r>
        <w:t>Galper确认OpenSea收到了FTC的文件请求，并表示其最后一次向该机构提交文件是在2023年8月。他拒绝说明FTC和SEC为何要求OpenSea提供文件，并在被问及OpenSea是否收到了SEC发出的表明一家企业或个人即将面临诉讼的正式通知——Wells通知时，没有发表评论。</w:t>
      </w:r>
    </w:p>
    <w:p>
      <w:r>
        <w:t>在我告诉OpenSea我们计划发布这篇报道的第二天，Finzer在X平台上宣布他的创业公司收到了Wells通知。“我们对SEC会对创作者和艺术家采取如此全面的行动感到震惊。但我们已经准备好站出来抗争，”他写道。</w:t>
      </w:r>
    </w:p>
    <w:p>
      <w:r>
        <w:t>德克萨斯A&amp;M大学的教授Christopher Odinet告诉我，他研究过围绕加密货币的法律问题，“通常，当一个机构向一家企业索要文件时，是因为他们认为有些事情不对劲。”</w:t>
      </w:r>
    </w:p>
    <w:p>
      <w:r>
        <w:t>克利夫兰州立大学的教授Christa Laser也研究过加密货币与法律的交集，她表示，尽管FTC的信息请求可能源于对OpenSea本身的怀疑，但其对NFT市场的兴趣可能仅是监管机构试图更好地理解一个新兴市场的尝试。</w:t>
      </w:r>
    </w:p>
    <w:p>
      <w:r>
        <w:t>她说：“与SEC相比，FTC更有可能提出非调查性的文件请求，而不是调查。”</w:t>
      </w:r>
    </w:p>
    <w:p>
      <w:r>
        <w:t>同时，国内外的各种税务机关也在不断向OpenSea发起询问。例如，根据内部文件，澳大利亚税务局（ATO）与OpenSea之间就该创业公司是否需要对其平台上每笔NFT销售所收取的费用以及NFT的全价缴纳税款进行了反复沟通。</w:t>
      </w:r>
    </w:p>
    <w:p>
      <w:r>
        <w:t>根据公司文件，10月初，OpenSea的法律团队飞往澳大利亚，争辩其平台应免于更严厉的税收打击。如果澳大利亚税务局(ATO)不做出有利于OpenSea的决定，根据2023年8月内部讨论的数字，Finzer的创业公司将需要承担约1.3亿美元的税款。更不用说来自华盛顿州、印度和台湾税务机构的询问了。</w:t>
      </w:r>
    </w:p>
    <w:p>
      <w:r>
        <w:t>澳大利亚税务局以保密和隐私法为由，拒绝就OpenSea发表评论。华盛顿州也因类似原因拒绝置评。印度和台湾的税务机构没有回应置评请求。</w:t>
      </w:r>
    </w:p>
    <w:p>
      <w:r>
        <w:t>OpenSea的发言人Galper拒绝就公司与税务机关的沟通发表评论。</w:t>
      </w:r>
    </w:p>
    <w:p>
      <w:r>
        <w:t>根据我获得的一份文件，OpenSea前法律总顾问Gina Moon在一次全体会议上表示：“我们确实引起了政策制定者和监管机构的极大兴趣，最终，法院和公众将看到我们的说法。”</w:t>
      </w:r>
    </w:p>
    <w:p>
      <w:r>
        <w:t>OpenSea2.0会如期而至吗？</w:t>
      </w:r>
    </w:p>
    <w:p>
      <w:r>
        <w:t>在万圣节那天，当OpenSea的季度收入降至NFT热潮以来的最低水平时，Finzer和他的伴侣参加了Heidi Klum在纽约市Marquee夜总会举办的年度万圣节派对。根据Kuo的Instagram，Finzer装扮成“AI黑客”，戴着眼镜，穿着印有OpenAI标志的连帽衫，还拿着键盘。他的伴侣则装扮成他的“AI女友“，带着血迹斑斑的刀和看起来像机械的假肢。</w:t>
      </w:r>
    </w:p>
    <w:p>
      <w:r>
        <w:t>(OpenSea的发言人Galper反驳说，Finzer的装扮是临时凑合的，他只是为了拍照才出现，走完橙色地毯后就急忙回家接工作电话，继续为他的创业公司规划一个重大变革。)</w:t>
      </w:r>
    </w:p>
    <w:p>
      <w:r>
        <w:t>三天后，也就是FTX前CEO Sam Bankman-Fried被判欺诈罪的第二天，OpenSea宣布大规模裁员，导致100多名员工离职，约占员工总数的56%。Finzer在X上表示，他正在“围绕‘OpenSea 2.0’重新调整团队”，这是一个他没有公开提供太多细节的战略和产品变革。</w:t>
      </w:r>
    </w:p>
    <w:p>
      <w:r>
        <w:t>“这是一个巨大的赌注，而且相当激进。”他后来对员工说。</w:t>
      </w:r>
    </w:p>
    <w:p>
      <w:r>
        <w:t>根据Finzer发给员工的备忘录，离职员工获得了4个月的现金遣散费和6个月的健康保险等其他福利。</w:t>
      </w:r>
    </w:p>
    <w:p>
      <w:r>
        <w:t>Finzer邀请剩余的员工参加一个场外会议，讨论公司的新方向。根据我获得的一份文件，在一次全体会议上，他在好莱坞一座曾属于Katy Perry和Russell Brand的豪宅中说：“这些变革的真正目标是从跟随者的位置转变为领导者。”</w:t>
      </w:r>
    </w:p>
    <w:p>
      <w:r>
        <w:t>据执行团队成员Lorens Huculak在全体会议上说，OpenSea计划“成为Web3的入口“，这里指的是未来互联网将基于区块链的理念。该创业公司计划重写大部分代码，让用户更容易在平台上跟踪加密交易，而无需访问其他网站。Huculak说：“我们将成为一个聚合器，不仅聚合链，还包括协议、市场、各种流动性，包括代币。”</w:t>
      </w:r>
    </w:p>
    <w:p>
      <w:r>
        <w:t>根据一位熟悉新产品的消息人士，产品改版还包括使OpenSea更能与Blur竞争的功能。“这只是OpenSea Pro的重新包装，”他们说，指的是OpenSea平台上专门为NFT投机者服务的部分。然而，一名现任员工反驳了这种描述，称重新启动不仅仅是为交易者升级和增加跟踪交易的功能。不过，这名员工拒绝提供有关重新启动的更多细节。</w:t>
      </w:r>
    </w:p>
    <w:p>
      <w:r>
        <w:t>Galper在一份声明中表示：“我们关于2.0的计划是保密的。”</w:t>
      </w:r>
    </w:p>
    <w:p>
      <w:r>
        <w:t>显然，新的产品愿景和大规模裁员最初并没有激励员工或投资者。转型后不久，The Information报道称，OpenSea最大的支持者之一Coatue Management在2023年第二季度实际上将该创业公司的估值降至仅14亿美元，较不到两年前的133亿美元大幅下降。</w:t>
      </w:r>
    </w:p>
    <w:p>
      <w:r>
        <w:t>随后，OpenSea的多名高管在裁员后离职，包括法律总顾问、运营副总裁、人力资源主管和传播主管。根据公司内部通讯，OpenSea向留下的员工提供了在现有薪资基础上20%的现金奖金，以留住他们。</w:t>
      </w:r>
    </w:p>
    <w:p>
      <w:r>
        <w:t>(“我们给不想留在OpenSea的人付钱让他们离开，而那些相信公司未来的人选择留下来帮助我们建设，”Galper说。)</w:t>
      </w:r>
    </w:p>
    <w:p>
      <w:r>
        <w:t>根据内部文件显示，在离职潮中，高管们担心剩下的工程师或产品经理中没有女性，特别是因为一些离开公司的人抱怨性别歧视。</w:t>
      </w:r>
    </w:p>
    <w:p>
      <w:r>
        <w:t>(OpenSea之前曾聘请外部调查员调查其中一项投诉，调查员认为投诉没有依据。)</w:t>
      </w:r>
    </w:p>
    <w:p>
      <w:r>
        <w:t>Galper在一份声明中表示：“如果我们收到员工投诉，我们会认真对待并及时调查。任何性别歧视的指控都没有得到证实，我们也从未就该主题进行过任何诉讼、仲裁或调解。”</w:t>
      </w:r>
    </w:p>
    <w:p>
      <w:r>
        <w:t>其中一位表示：“现在少了很多废话，比如Slack消息和会议。”另一位表示：“令我惊喜的是，人们很快就回到了正轨。”</w:t>
      </w:r>
    </w:p>
    <w:p>
      <w:pPr>
        <w:pStyle w:val="Heading3"/>
      </w:pPr>
      <w:r>
        <w:t>NFT不会随着OpenSea衰亡而落幕</w:t>
      </w:r>
    </w:p>
    <w:p>
      <w:r>
        <w:t>在我参观NFT.NYC的同一个春日，我前往哈德逊河的一个码头。</w:t>
      </w:r>
    </w:p>
    <w:p>
      <w:r>
        <w:t>OpenSea的竞争对手Magic Eden正在一艘改装成派对船的浮动赌场上举办所谓的“Degen游艇派对”。在雨中，我排队等候登船，并与James Woods聊了起来，他是一位收藏家，T恤上印有他拥有的NFT图像：一只戴着黑色太阳镜、水手帽和棕色连帽衫的粉色狗。“在任何NFT相关活动或我生活中的重要事件中，我都会尝试这样打扮，”Woods说，他也戴着太阳镜、水手帽和连帽衫。他甚至在赌场的第一次约会时也穿成这样：“效果很好。”</w:t>
      </w:r>
    </w:p>
    <w:p>
      <w:r>
        <w:t>最终，我们登上了船。船上有冰雕、DJ、免费食物(一位参加者告诉我，像在成人礼上的自助餐)、免费酒水、镀金电梯和能量饮料。我与一个自称“Breads”的人交谈，还有一个叫“Toast”的人(两人进行了热情洋溢的重逢)，一个说“Cyber Frogs”改变了他生活的人，以及一个抱着名为“Chonky”的毛绒玩具的女士。</w:t>
      </w:r>
    </w:p>
    <w:p>
      <w:r>
        <w:t>我聊天的大多数人都对OpenSea评价不佳。毕竟，我是在敌人的地盘上。“他们没有加倍支持那些让他们成为市场上最佳交易平台的创作者，”Woods说，指的是OpenSea决定不执行版税费用，“相反，他们背叛了我们所有人。”</w:t>
      </w:r>
    </w:p>
    <w:p>
      <w:r>
        <w:t>游艇在雨中左右摇晃，但我们始终没有离开码头。风暴太猛烈了。最后，在三楼，我与Magic Eden的联合创始人兼首席运营官Yin Zhuoxun聊天。与OpenSea一样，Magic Eden也得到了知名风险投资公司的支持，根据最近一轮融资，估值超过10亿美元。“这不是一个你可以坐下来数鸡的行业，”Yin告诉我，他的昵称是Z，“一切都在快速变化。”</w:t>
      </w:r>
    </w:p>
    <w:p>
      <w:r>
        <w:t>虽然Blur从OpenSea那里抢走了铁杆NFT交易者，但Magic Eden似乎正在蚕食OpenSea在创作者中的受欢迎程度。2月，Bored Ape Yacht Club和其他蓝筹NFT系列背后的公司Yuga Labs与Magic Eden一起推出了一个竞争性市场。4月，根据DappRadar的数据，Yin的公司在月度NFT交易量上超过了OpenSea和Blur。</w:t>
      </w:r>
    </w:p>
    <w:p>
      <w:r>
        <w:t>尽管市场动荡，但我采访的大多数在NFT行业有经济利益的人对其未来持乐观态度。</w:t>
      </w:r>
    </w:p>
    <w:p>
      <w:r>
        <w:t>“如果有人认为OpenSea正在衰落因此NFT已死，那就错了，”Forgotten Runes的联合创始人TJ Fuller告诉我，该公司是一个让粉丝以NFT形式拥有角色的奇幻类项目，他认为这项技术仍然具有创新性：“我们在哪里交易NFT并不重要。”</w:t>
      </w:r>
    </w:p>
    <w:p>
      <w:r>
        <w:t>我采访的大多数前OpenSea员工也看到了这些代币的未来用例：现场活动的门票或视频游戏中的用户可以更明确地说他们拥有的物品。但是，有些人补充说，目前为投机而投机的文化无法扩展到加密货币狂热者之外。“我认为现在的方式有点糟糕，”一位前员工说。“我不认为销售JPEG图片值得。”</w:t>
      </w:r>
    </w:p>
    <w:p>
      <w:r>
        <w:t>在游艇派对即将结束时，我走下舞池，推开一个像Metallica乐队成员一样在吹长笛的男人，向戴着水手帽的Woods道别。当被问及对NFT的最后看法时，他说：“把它们当作收藏品购买。不要指望从中赚钱。”</w:t>
      </w:r>
    </w:p>
    <w:p>
      <w:r>
        <w:t>对OpenSea来说，这也许是个好建议。根据我获得的一份内部文件，该公司在2023年前三个季度亏损了约3000万美元。(不过，它预计11月的裁员将减少公司2024年的开支。)根据DappRadar的数据，6月，其平台上的交易量降至2021年初NFT热潮之前未见的低点。</w:t>
      </w:r>
    </w:p>
    <w:p>
      <w:r>
        <w:t>OpenSea仍有充足的资金。根据一份内部文件，截至2023年11月，它拥有4.38亿美元现金和4500万美元加密货币储备，正依靠这些资金，希望“2.0“转型能帮助它渡过难关。</w:t>
      </w:r>
    </w:p>
    <w:p>
      <w:r>
        <w:t>Finzer曾说他希望他的创业公司能建造一片海洋，而不是一个水族馆。</w:t>
      </w:r>
    </w:p>
    <w:p>
      <w:r>
        <w:t>但如果NFT市场继续下滑，OpenSea不会引领数字收藏品的海洋——它将在水中溺亡。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